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Cultivating Self-Compassion</w:t>
      </w:r>
    </w:p>
    <w:p>
      <w:r>
        <w:t>This playbook describes a series of steps to develop self-compassion through mindfulness practices. The goal is to provide techniques that individuals can employ to nurture a kind and understanding attitude towards themselves, especially during challenging times.</w:t>
      </w:r>
    </w:p>
    <w:p/>
    <w:p>
      <w:pPr>
        <w:pStyle w:val="Heading3"/>
      </w:pPr>
      <w:r>
        <w:t>Step 1: Understanding</w:t>
      </w:r>
    </w:p>
    <w:p>
      <w:r>
        <w:t>Learn about self-compassion and its importance. Recognize that being compassionate towards yourself means treating yourself with kindness and understanding, much as you would treat a close friend.</w:t>
      </w:r>
    </w:p>
    <w:p>
      <w:pPr>
        <w:pStyle w:val="Heading3"/>
      </w:pPr>
      <w:r>
        <w:t>Step 2: Mindfulness Meditation</w:t>
      </w:r>
    </w:p>
    <w:p>
      <w:r>
        <w:t>Begin a regular mindfulness meditation practice. This typically involves focusing on your breath and observing your thoughts and feelings without judgment.</w:t>
      </w:r>
    </w:p>
    <w:p>
      <w:pPr>
        <w:pStyle w:val="Heading3"/>
      </w:pPr>
      <w:r>
        <w:t>Step 3: Self-Kindness</w:t>
      </w:r>
    </w:p>
    <w:p>
      <w:r>
        <w:t>Actively practice self-kindness. When you notice self-criticism, consciously respond to yourself with kindness and understanding. Use comforting and encouraging words to soothe yourself.</w:t>
      </w:r>
    </w:p>
    <w:p>
      <w:pPr>
        <w:pStyle w:val="Heading3"/>
      </w:pPr>
      <w:r>
        <w:t>Step 4: Common Humanity</w:t>
      </w:r>
    </w:p>
    <w:p>
      <w:r>
        <w:t>Reflect on the concept of common humanity. Recognize that all humans make mistakes and experience suffering, and this connects us rather than isolates us.</w:t>
      </w:r>
    </w:p>
    <w:p>
      <w:pPr>
        <w:pStyle w:val="Heading3"/>
      </w:pPr>
      <w:r>
        <w:t>Step 5: Mindful Repetition</w:t>
      </w:r>
    </w:p>
    <w:p>
      <w:r>
        <w:t>Repeat mantras or affirmations that promote compassion towards yourself. Choose phrases that resonate with you, such as 'May I be kind to myself' or 'May I accept myself as I am.'</w:t>
      </w:r>
    </w:p>
    <w:p>
      <w:pPr>
        <w:pStyle w:val="Heading3"/>
      </w:pPr>
      <w:r>
        <w:t>Step 6: Self-Compassion Breaks</w:t>
      </w:r>
    </w:p>
    <w:p>
      <w:r>
        <w:t>Incorporate self-compassion breaks into your day. Take moments to check in with yourself, assess how you're feeling, and offer yourself compassion.</w:t>
      </w:r>
    </w:p>
    <w:p>
      <w:pPr>
        <w:pStyle w:val="Heading3"/>
      </w:pPr>
      <w:r>
        <w:t>Step 7: Journaling</w:t>
      </w:r>
    </w:p>
    <w:p>
      <w:r>
        <w:t>Keep a self-compassion journal. Write down instances where you practiced self-compassion, what it felt like, and the outcomes. This can help solidify the practice and its benefits.</w:t>
      </w:r>
    </w:p>
    <w:p>
      <w:pPr>
        <w:pStyle w:val="Heading3"/>
      </w:pPr>
      <w:r>
        <w:t>Step 8: Gratitude</w:t>
      </w:r>
    </w:p>
    <w:p>
      <w:r>
        <w:t>Practice gratitude. Acknowledge and appreciate the good in your life, including the ways in which you've shown yourself compassion.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Consistency is key in cultivating self-compassion. Try to practice these methods regularly, ideally on a daily basis.</w:t>
      </w:r>
    </w:p>
    <w:p>
      <w:pPr>
        <w:pStyle w:val="Heading3"/>
      </w:pPr>
      <w:r>
        <w:t>Judgment</w:t>
      </w:r>
    </w:p>
    <w:p>
      <w:r>
        <w:t>Be mindful of judgment. Notice when you're being hard on yourself and actively let go of the judgment, focusing instead on understanding and kindness.</w:t>
      </w:r>
    </w:p>
    <w:p>
      <w:pPr>
        <w:pStyle w:val="Heading3"/>
      </w:pPr>
      <w:r>
        <w:t>Patience</w:t>
      </w:r>
    </w:p>
    <w:p>
      <w:r>
        <w:t>Developing self-compassion is a process. Be patient with yourself, recognizing that progress can be slow, and committing to ongoing practice.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