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Sports Injuries and Prevention</w:t>
      </w:r>
    </w:p>
    <w:p>
      <w:r>
        <w:t>This guide provides an understanding of the physiological aspects of sports activities and the mechanisms of sports injuries. It further delays strategies to prevent these injuries based upon physiological principles.</w:t>
      </w:r>
    </w:p>
    <w:p/>
    <w:p>
      <w:pPr>
        <w:pStyle w:val="Heading3"/>
      </w:pPr>
      <w:r>
        <w:t>Step 1: Understanding Physiology</w:t>
      </w:r>
    </w:p>
    <w:p>
      <w:r>
        <w:t>Gain a basic knowledge of human physiology, focusing on the musculoskeletal, cardiovascular, and respiratory systems as these are most affected by sports activities.</w:t>
      </w:r>
    </w:p>
    <w:p>
      <w:pPr>
        <w:pStyle w:val="Heading3"/>
      </w:pPr>
      <w:r>
        <w:t>Step 2: Identifying Risk Factors</w:t>
      </w:r>
    </w:p>
    <w:p>
      <w:r>
        <w:t>Learn about common risk factors that can lead to sports injuries such as overtraining, poor technique, lack of conditioning, and inadequate rest.</w:t>
      </w:r>
    </w:p>
    <w:p>
      <w:pPr>
        <w:pStyle w:val="Heading3"/>
      </w:pPr>
      <w:r>
        <w:t>Step 3: Injury Mechanisms</w:t>
      </w:r>
    </w:p>
    <w:p>
      <w:r>
        <w:t>Study the mechanisms of common sports injuries, including sprains, strains, tears, and overuse injuries, to understand how they are caused.</w:t>
      </w:r>
    </w:p>
    <w:p>
      <w:pPr>
        <w:pStyle w:val="Heading3"/>
      </w:pPr>
      <w:r>
        <w:t>Step 4: Prevention Strategies</w:t>
      </w:r>
    </w:p>
    <w:p>
      <w:r>
        <w:t>Investigate various injury prevention strategies such as proper warm-up routines, strength training, flexibility exercises, and correct sports equipment.</w:t>
      </w:r>
    </w:p>
    <w:p>
      <w:pPr>
        <w:pStyle w:val="Heading3"/>
      </w:pPr>
      <w:r>
        <w:t>Step 5: Recovery and Rehabilitation</w:t>
      </w:r>
    </w:p>
    <w:p>
      <w:r>
        <w:t>Explore recovery protocols and rehabilitation exercises for sports injuries to promote healing and prevent complications or recurrence.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Nutrition Advice</w:t>
      </w:r>
    </w:p>
    <w:p>
      <w:r>
        <w:t>Include a nutrition plan tailored to support the physical demands of the sport and enhance recovery from activities.</w:t>
      </w:r>
    </w:p>
    <w:p>
      <w:pPr>
        <w:pStyle w:val="Heading3"/>
      </w:pPr>
      <w:r>
        <w:t>Psychological Training</w:t>
      </w:r>
    </w:p>
    <w:p>
      <w:r>
        <w:t>Consider psychological aspects of injury prevention, such as stress reduction techniques and mental preparation for athletic performance.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