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Thermostat Setup</w:t>
      </w:r>
    </w:p>
    <w:p>
      <w:r>
        <w:t>This playbook details the sequential steps for installing a smart thermostat and provides recommendations on utilizing its features for energy conservation and cost reduction.</w:t>
      </w:r>
    </w:p>
    <w:p/>
    <w:p>
      <w:pPr>
        <w:pStyle w:val="Heading3"/>
      </w:pPr>
      <w:r>
        <w:t>Step 1: Preparation</w:t>
      </w:r>
    </w:p>
    <w:p>
      <w:r>
        <w:t>Before beginning the installation, ensure that the power to your heating and cooling system is turned off. Gather the necessary tools such as a screwdriver, the smart thermostat manual, and possibly a drill if new holes are required for the installation.</w:t>
      </w:r>
    </w:p>
    <w:p>
      <w:pPr>
        <w:pStyle w:val="Heading3"/>
      </w:pPr>
      <w:r>
        <w:t>Step 2: Old Removal</w:t>
      </w:r>
    </w:p>
    <w:p>
      <w:r>
        <w:t>Carefully remove the old thermostat, making sure to check if the power is indeed off. Take a picture or make a note of the wiring configuration for future reference.</w:t>
      </w:r>
    </w:p>
    <w:p>
      <w:pPr>
        <w:pStyle w:val="Heading3"/>
      </w:pPr>
      <w:r>
        <w:t>Step 3: Mount Plate</w:t>
      </w:r>
    </w:p>
    <w:p>
      <w:r>
        <w:t>Install the new thermostat's mounting plate. Use a level to make sure it is straight. Mark and drill new holes if the existing ones do not align. Secure the plate to the wall with the provided screws.</w:t>
      </w:r>
    </w:p>
    <w:p>
      <w:pPr>
        <w:pStyle w:val="Heading3"/>
      </w:pPr>
      <w:r>
        <w:t>Step 4: Wire Connection</w:t>
      </w:r>
    </w:p>
    <w:p>
      <w:r>
        <w:t>Connect the wires to the smart thermostat. Refer to the picture you took earlier to ensure proper configuration. Attach the wires to the appropriate terminals as indicated in the manual.</w:t>
      </w:r>
    </w:p>
    <w:p>
      <w:pPr>
        <w:pStyle w:val="Heading3"/>
      </w:pPr>
      <w:r>
        <w:t>Step 5: Thermostat Attach</w:t>
      </w:r>
    </w:p>
    <w:p>
      <w:r>
        <w:t>After the wires are connected, carefully attach the smart thermostat to the mounting plate. Make sure it snaps into place or is secured as per the manufacturer's instructions.</w:t>
      </w:r>
    </w:p>
    <w:p>
      <w:pPr>
        <w:pStyle w:val="Heading3"/>
      </w:pPr>
      <w:r>
        <w:t>Step 6: Power On</w:t>
      </w:r>
    </w:p>
    <w:p>
      <w:r>
        <w:t>Restore power to your heating and cooling system. Follow the manufacturer's instructions to start up the thermostat and verify that the display and controls are functioning correctly.</w:t>
      </w:r>
    </w:p>
    <w:p>
      <w:pPr>
        <w:pStyle w:val="Heading3"/>
      </w:pPr>
      <w:r>
        <w:t>Step 7: Configuration</w:t>
      </w:r>
    </w:p>
    <w:p>
      <w:r>
        <w:t>Program the smart thermostat according to your schedule and preferences. Utilize features such as remote access and energy consumption history to optimize settings for efficiency.</w:t>
      </w:r>
    </w:p>
    <w:p>
      <w:pPr>
        <w:pStyle w:val="Heading3"/>
      </w:pPr>
      <w:r>
        <w:t>Step 8: Energy Saving</w:t>
      </w:r>
    </w:p>
    <w:p>
      <w:r>
        <w:t xml:space="preserve">Use the following energy saving tips: </w:t>
        <w:br/>
        <w:t>- Set the thermostat to adjust temperatures when you are away or asleep.</w:t>
        <w:br/>
        <w:t>- Keep the thermostat away from direct sunlight or drafts to prevent false readings.</w:t>
        <w:br/>
        <w:t>- Regularly update the thermostat's firmware to ensure optimal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Wi-Fi Connection</w:t>
      </w:r>
    </w:p>
    <w:p>
      <w:r>
        <w:t>Ensure that your smart thermostat is connected to your home Wi-Fi network to enable remote access and software updates.</w:t>
      </w:r>
    </w:p>
    <w:p>
      <w:pPr>
        <w:pStyle w:val="Heading3"/>
      </w:pPr>
      <w:r>
        <w:t>Professional Help</w:t>
      </w:r>
    </w:p>
    <w:p>
      <w:r>
        <w:t>If you are not comfortable with DIY installations or if your heating and cooling system has complex wiring, consider hiring a professional for the installation.</w:t>
      </w:r>
    </w:p>
    <w:p>
      <w:pPr>
        <w:pStyle w:val="Heading3"/>
      </w:pPr>
      <w:r>
        <w:t>Compatibility Check</w:t>
      </w:r>
    </w:p>
    <w:p>
      <w:r>
        <w:t>Before purchasing a smart thermostat, make sure it is compatible with your current heating and cooling system to avoid any issues during installation.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