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Prenatal Pilates Routine</w:t>
      </w:r>
    </w:p>
    <w:p>
      <w:r>
        <w:t>A guide to practicing Pilates exercises specifically designed for expectant mothers. The routine aims to help pregnant women maintain strength and flexibility while ensuring the safety and well-being of both mother and baby.</w:t>
      </w:r>
    </w:p>
    <w:p/>
    <w:p>
      <w:pPr>
        <w:pStyle w:val="Heading3"/>
      </w:pPr>
      <w:r>
        <w:t>Step 1: Consult Doctor</w:t>
      </w:r>
    </w:p>
    <w:p>
      <w:r>
        <w:t>Before starting the prenatal Pilates routine, consult with a healthcare provider to ensure that exercise is safe for your current stage of pregnancy.</w:t>
      </w:r>
    </w:p>
    <w:p>
      <w:pPr>
        <w:pStyle w:val="Heading3"/>
      </w:pPr>
      <w:r>
        <w:t>Step 2: Warm-up</w:t>
      </w:r>
    </w:p>
    <w:p>
      <w:r>
        <w:t>Begin with a 5 to 10-minute warm-up to increase circulation and prepare your body for exercise. Focus on gentle movements like walking or stretching to avoid overexertion.</w:t>
      </w:r>
    </w:p>
    <w:p>
      <w:pPr>
        <w:pStyle w:val="Heading3"/>
      </w:pPr>
      <w:r>
        <w:t>Step 3: Choose Exercises</w:t>
      </w:r>
    </w:p>
    <w:p>
      <w:r>
        <w:t>Select Pilates exercises that are appropriate for pregnancy. Focus on moves that strengthen the core, pelvic floor, and back muscles while avoiding exercises that require lying flat on the back or involve extreme stretching.</w:t>
      </w:r>
    </w:p>
    <w:p>
      <w:pPr>
        <w:pStyle w:val="Heading3"/>
      </w:pPr>
      <w:r>
        <w:t>Step 4: Use Props</w:t>
      </w:r>
    </w:p>
    <w:p>
      <w:r>
        <w:t>Incorporate props such as Pilates balls, cushions, or bands to provide support and stability during the exercises.</w:t>
      </w:r>
    </w:p>
    <w:p>
      <w:pPr>
        <w:pStyle w:val="Heading3"/>
      </w:pPr>
      <w:r>
        <w:t>Step 5: Monitor Intensity</w:t>
      </w:r>
    </w:p>
    <w:p>
      <w:r>
        <w:t>Keep the intensity of the exercises moderate. Be mindful of your breathing and heart rate; avoid pushing yourself too hard.</w:t>
      </w:r>
    </w:p>
    <w:p>
      <w:pPr>
        <w:pStyle w:val="Heading3"/>
      </w:pPr>
      <w:r>
        <w:t>Step 6: Cool Down</w:t>
      </w:r>
    </w:p>
    <w:p>
      <w:r>
        <w:t>Finish the routine with a cool-down period. Include gentle stretching and relaxation techniques to help your muscles recover and to promote calmness.</w:t>
      </w:r>
    </w:p>
    <w:p/>
    <w:p>
      <w:pPr>
        <w:pStyle w:val="Heading2"/>
      </w:pPr>
      <w:r>
        <w:t>General Notes</w:t>
      </w:r>
    </w:p>
    <w:p>
      <w:pPr>
        <w:pStyle w:val="Heading3"/>
      </w:pPr>
      <w:r>
        <w:t>Hydration</w:t>
      </w:r>
    </w:p>
    <w:p>
      <w:r>
        <w:t>Stay hydrated throughout the workout by drinking plenty of water before, during, and after the exercises.</w:t>
      </w:r>
    </w:p>
    <w:p>
      <w:pPr>
        <w:pStyle w:val="Heading3"/>
      </w:pPr>
      <w:r>
        <w:t>Frequency</w:t>
      </w:r>
    </w:p>
    <w:p>
      <w:r>
        <w:t>Aim to practice prenatal Pilates exercises 3 to 4 times a week, but listen to your body and adjust as needed.</w:t>
      </w:r>
    </w:p>
    <w:p>
      <w:pPr>
        <w:pStyle w:val="Heading3"/>
      </w:pPr>
      <w:r>
        <w:t>Comfort</w:t>
      </w:r>
    </w:p>
    <w:p>
      <w:r>
        <w:t>Wear comfortable clothing and use a thick mat or cushioned surface to support your body during the exercises.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