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Entry-Level Resume Crafting</w:t>
      </w:r>
    </w:p>
    <w:p>
      <w:r>
        <w:t>This playbook outlines a step-by-step process for creating a compelling resume for individuals who are entering the workforce or possess limited work history. Focus is on highlighting transferable skills, education, and volunteer work to demonstrate potential to prospective employers.</w:t>
      </w:r>
    </w:p>
    <w:p/>
    <w:p>
      <w:pPr>
        <w:pStyle w:val="Heading3"/>
      </w:pPr>
      <w:r>
        <w:t>Step 1: Self-Assessment</w:t>
      </w:r>
    </w:p>
    <w:p>
      <w:r>
        <w:t>Begin by evaluating your skills, strengths, and interests. Reflect on courses, previous volunteer work, internships, projects, and extracurricular activities that have contributed to your personal development.</w:t>
      </w:r>
    </w:p>
    <w:p>
      <w:pPr>
        <w:pStyle w:val="Heading3"/>
      </w:pPr>
      <w:r>
        <w:t>Step 2: Format Selection</w:t>
      </w:r>
    </w:p>
    <w:p>
      <w:r>
        <w:t>Choose a resume format that best suits someone with little to no work experience. Functional resumes, focusing on skills rather than chronological work history, are often recommended.</w:t>
      </w:r>
    </w:p>
    <w:p>
      <w:pPr>
        <w:pStyle w:val="Heading3"/>
      </w:pPr>
      <w:r>
        <w:t>Step 3: Header Creation</w:t>
      </w:r>
    </w:p>
    <w:p>
      <w:r>
        <w:t>Craft a clear and professional header. Include your name, phone number, professional email address, and links to professional social profiles or personal websites if applicable.</w:t>
      </w:r>
    </w:p>
    <w:p>
      <w:pPr>
        <w:pStyle w:val="Heading3"/>
      </w:pPr>
      <w:r>
        <w:t>Step 4: Objective Statement</w:t>
      </w:r>
    </w:p>
    <w:p>
      <w:r>
        <w:t>Write a compelling objective statement that outlines your career goals and emphasizes your eagerness to learn and contribute. Make it specific to the job or industry you are targeting.</w:t>
      </w:r>
    </w:p>
    <w:p>
      <w:pPr>
        <w:pStyle w:val="Heading3"/>
      </w:pPr>
      <w:r>
        <w:t>Step 5: Skills Highlighting</w:t>
      </w:r>
    </w:p>
    <w:p>
      <w:r>
        <w:t>Identify and list transferable and applicable skills. Incorporate both hard skills, like computer programming or language proficiency, and soft skills, such as leadership and communication.</w:t>
      </w:r>
    </w:p>
    <w:p>
      <w:pPr>
        <w:pStyle w:val="Heading3"/>
      </w:pPr>
      <w:r>
        <w:t>Step 6: Education Emphasis</w:t>
      </w:r>
    </w:p>
    <w:p>
      <w:r>
        <w:t>Detail your educational background. Focus on your degree, relevant courses, GPA (if it's strong), awards, and honors. Add academic projects or research that exhibits relevant skills and knowledge.</w:t>
      </w:r>
    </w:p>
    <w:p>
      <w:pPr>
        <w:pStyle w:val="Heading3"/>
      </w:pPr>
      <w:r>
        <w:t>Step 7: Extracurricular Inclusion</w:t>
      </w:r>
    </w:p>
    <w:p>
      <w:r>
        <w:t>Include extracurricular activities and leadership roles. Explain how these experiences have prepared you for the workforce, showcasing organizational skills, teamwork, and initiative.</w:t>
      </w:r>
    </w:p>
    <w:p>
      <w:pPr>
        <w:pStyle w:val="Heading3"/>
      </w:pPr>
      <w:r>
        <w:t>Step 8: Volunteer Experience</w:t>
      </w:r>
    </w:p>
    <w:p>
      <w:r>
        <w:t>List any volunteer work or community service. Describe the roles undertaken, achievements, and how these experiences have enabled you to develop professionally and personally.</w:t>
      </w:r>
    </w:p>
    <w:p>
      <w:pPr>
        <w:pStyle w:val="Heading3"/>
      </w:pPr>
      <w:r>
        <w:t>Step 9: Internship Listing</w:t>
      </w:r>
    </w:p>
    <w:p>
      <w:r>
        <w:t>Add any internships or informal work experiences. Even short-term, unpaid, or informal internships can demonstrate your commitment to gaining industry experience.</w:t>
      </w:r>
    </w:p>
    <w:p>
      <w:pPr>
        <w:pStyle w:val="Heading3"/>
      </w:pPr>
      <w:r>
        <w:t>Step 10: References Mention</w:t>
      </w:r>
    </w:p>
    <w:p>
      <w:r>
        <w:t>Prepare a separate list of references. Don't include them on your resume but have them ready to provide upon request. Ensure to ask for permission from your references before listing them.</w:t>
      </w:r>
    </w:p>
    <w:p>
      <w:pPr>
        <w:pStyle w:val="Heading3"/>
      </w:pPr>
      <w:r>
        <w:t>Step 11: Proofreading</w:t>
      </w:r>
    </w:p>
    <w:p>
      <w:r>
        <w:t>Carefully proofread your resume. Check for grammar, punctuation, and formatting consistency. Ask someone else, like a career counselor or mentor, to review it for additional feedback.</w:t>
      </w:r>
    </w:p>
    <w:p>
      <w:pPr>
        <w:pStyle w:val="Heading3"/>
      </w:pPr>
      <w:r>
        <w:t>Step 12: Final Touches</w:t>
      </w:r>
    </w:p>
    <w:p>
      <w:r>
        <w:t>Tweak your resume for each job application. Tailor skills, objective statements, and academic projects to align with the job description and highlight the most relevant qualifications for each position.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Keywords</w:t>
      </w:r>
    </w:p>
    <w:p>
      <w:r>
        <w:t>Research industry-specific keywords and include them in your resume to enhance the likelihood of passing through automated applicant tracking systems.</w:t>
      </w:r>
    </w:p>
    <w:p>
      <w:pPr>
        <w:pStyle w:val="Heading3"/>
      </w:pPr>
      <w:r>
        <w:t>Layout and Design</w:t>
      </w:r>
    </w:p>
    <w:p>
      <w:r>
        <w:t>Keep your resume layout clean, professional, and easy to read. Use simple fonts and avoid excessive graphics that could distract from the content.</w:t>
      </w:r>
    </w:p>
    <w:p>
      <w:pPr>
        <w:pStyle w:val="Heading3"/>
      </w:pPr>
      <w:r>
        <w:t>Digital Presence</w:t>
      </w:r>
    </w:p>
    <w:p>
      <w:r>
        <w:t>Ensure that your digital footprint supports your professional image. Clean up social media profiles and consider creating a LinkedIn account to expand your network.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