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Morning Routine Creation</w:t>
      </w:r>
    </w:p>
    <w:p>
      <w:r>
        <w:t>This playbook outlines the steps to establish a morning routine aimed at fostering a balanced and productive day. It focuses on creating habits that prepare the mind and body for daily challenges.</w:t>
      </w:r>
    </w:p>
    <w:p/>
    <w:p>
      <w:pPr>
        <w:pStyle w:val="Heading3"/>
      </w:pPr>
      <w:r>
        <w:t>Step 1: Wake-up Time</w:t>
      </w:r>
    </w:p>
    <w:p>
      <w:r>
        <w:t>Determine a consistent wake-up time that allows for enough sleep, typically 7-9 hours before your wake-up time. Consider factors like work schedule and personal commitments.</w:t>
      </w:r>
    </w:p>
    <w:p>
      <w:pPr>
        <w:pStyle w:val="Heading3"/>
      </w:pPr>
      <w:r>
        <w:t>Step 2: Hydration</w:t>
      </w:r>
    </w:p>
    <w:p>
      <w:r>
        <w:t>Start your day by drinking a glass of water to rehydrate your body after the night's sleep, which can help kickstart your metabolism and brain function.</w:t>
      </w:r>
    </w:p>
    <w:p>
      <w:pPr>
        <w:pStyle w:val="Heading3"/>
      </w:pPr>
      <w:r>
        <w:t>Step 3: Exercise</w:t>
      </w:r>
    </w:p>
    <w:p>
      <w:r>
        <w:t>Incorporate at least 15-30 minutes of physical activity. This might include stretching, yoga, a brisk walk, or a workout session to increase blood flow and energy levels.</w:t>
      </w:r>
    </w:p>
    <w:p>
      <w:pPr>
        <w:pStyle w:val="Heading3"/>
      </w:pPr>
      <w:r>
        <w:t>Step 4: Nourishment</w:t>
      </w:r>
    </w:p>
    <w:p>
      <w:r>
        <w:t>Have a nutritious breakfast that includes a mix of proteins, fats, and carbohydrates to fuel your body for the day ahead.</w:t>
      </w:r>
    </w:p>
    <w:p>
      <w:pPr>
        <w:pStyle w:val="Heading3"/>
      </w:pPr>
      <w:r>
        <w:t>Step 5: Planning</w:t>
      </w:r>
    </w:p>
    <w:p>
      <w:r>
        <w:t>Take 10-15 minutes to review your schedule and to-do list; prioritize tasks and set goals for the day to help stay focused and organized.</w:t>
      </w:r>
    </w:p>
    <w:p>
      <w:pPr>
        <w:pStyle w:val="Heading3"/>
      </w:pPr>
      <w:r>
        <w:t>Step 6: Mindfulness</w:t>
      </w:r>
    </w:p>
    <w:p>
      <w:r>
        <w:t>Engage in a brief mindfulness practice, such as meditation, deep breathing exercises, or journaling to clear your mind and set a positive intention for the day.</w:t>
      </w:r>
    </w:p>
    <w:p>
      <w:pPr>
        <w:pStyle w:val="Heading3"/>
      </w:pPr>
      <w:r>
        <w:t>Step 7: Preparation</w:t>
      </w:r>
    </w:p>
    <w:p>
      <w:r>
        <w:t>Prepare everything you need for the day to avoid last-minute stress. This can include selecting clothing, packing your work bag, or preparing lunches.</w:t>
      </w:r>
    </w:p>
    <w:p>
      <w:pPr>
        <w:pStyle w:val="Heading3"/>
      </w:pPr>
      <w:r>
        <w:t>Step 8: Commitment</w:t>
      </w:r>
    </w:p>
    <w:p>
      <w:r>
        <w:t>Commit to your morning routine by following it consistently. Adjust the routine as necessary to improve its effectiveness and to keep it enjoyable.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While consistency is key, it's also important to be flexible with your routine when unexpected situations arise or as personal needs change.</w:t>
      </w:r>
    </w:p>
    <w:p>
      <w:pPr>
        <w:pStyle w:val="Heading3"/>
      </w:pPr>
      <w:r>
        <w:t>Quality Sleep</w:t>
      </w:r>
    </w:p>
    <w:p>
      <w:r>
        <w:t>Ensure that your routine is paired with adequate, high-quality sleep each night to maximize the benefits of your morning routine.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