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Ashtanga Yoga Basics</w:t>
      </w:r>
    </w:p>
    <w:p>
      <w:r>
        <w:t>This playbook outlines the steps needed to begin practicing the Ashtanga Yoga Primary Series. It covers the sequence of poses and provides insight into the dynamic methodology of Ashtanga Yoga.</w:t>
      </w:r>
    </w:p>
    <w:p/>
    <w:p>
      <w:pPr>
        <w:pStyle w:val="Heading3"/>
      </w:pPr>
      <w:r>
        <w:t>Step 1: Introduction</w:t>
      </w:r>
    </w:p>
    <w:p>
      <w:r>
        <w:t>Begin with understanding the five-pointed philosophy of Ashtanga Yoga which consists of the correct sequence (Vinyasa), breathing (Pranayama), posture (Asana), gaze (Drishti), and internal locks (Bandha).</w:t>
      </w:r>
    </w:p>
    <w:p>
      <w:pPr>
        <w:pStyle w:val="Heading3"/>
      </w:pPr>
      <w:r>
        <w:t>Step 2: Warm-Up</w:t>
      </w:r>
    </w:p>
    <w:p>
      <w:r>
        <w:t>Start with Sun Salutations (Surya Namaskar A and B) for approximately 5-10 cycles to warm up the body.</w:t>
      </w:r>
    </w:p>
    <w:p>
      <w:pPr>
        <w:pStyle w:val="Heading3"/>
      </w:pPr>
      <w:r>
        <w:t>Step 3: Standing Poses</w:t>
      </w:r>
    </w:p>
    <w:p>
      <w:r>
        <w:t>Move through the series of standing poses to build foundation and strength.</w:t>
      </w:r>
    </w:p>
    <w:p>
      <w:pPr>
        <w:pStyle w:val="Heading3"/>
      </w:pPr>
      <w:r>
        <w:t>Step 4: Seated Poses</w:t>
      </w:r>
    </w:p>
    <w:p>
      <w:r>
        <w:t>Continue with the sequence of seated postures, integrating the application of breath and movement (Vinyasa).</w:t>
      </w:r>
    </w:p>
    <w:p>
      <w:pPr>
        <w:pStyle w:val="Heading3"/>
      </w:pPr>
      <w:r>
        <w:t>Step 5: Finishing Sequence</w:t>
      </w:r>
    </w:p>
    <w:p>
      <w:r>
        <w:t>Conclude with the finishing set of poses which includes a sequence of inversions and a final relaxation (Savasana).</w:t>
      </w:r>
    </w:p>
    <w:p>
      <w:pPr>
        <w:pStyle w:val="Heading3"/>
      </w:pPr>
      <w:r>
        <w:t>Step 6: Closing Prayer</w:t>
      </w:r>
    </w:p>
    <w:p>
      <w:r>
        <w:t>End your practice with a traditional closing prayer to seal in the practice and bring a sense of completion.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Consistent Practice</w:t>
      </w:r>
    </w:p>
    <w:p>
      <w:r>
        <w:t>Ashtanga Yoga is traditionally practiced six days a week, with rest on Saturday as well as the days of the full and new moon.</w:t>
      </w:r>
    </w:p>
    <w:p>
      <w:pPr>
        <w:pStyle w:val="Heading3"/>
      </w:pPr>
      <w:r>
        <w:t>Guidance</w:t>
      </w:r>
    </w:p>
    <w:p>
      <w:r>
        <w:t>Seek guidance from an experienced Ashtanga teacher to ensure proper technique and progressive learning.</w:t>
      </w:r>
    </w:p>
    <w:p>
      <w:pPr>
        <w:pStyle w:val="Heading3"/>
      </w:pPr>
      <w:r>
        <w:t>Listening to Body</w:t>
      </w:r>
    </w:p>
    <w:p>
      <w:r>
        <w:t>Always listen to your body and modify postures as necessary, especially if new or healing from injury.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