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Beginner's Ice Climbing Guide</w:t>
      </w:r>
    </w:p>
    <w:p>
      <w:r>
        <w:t>This guide provides novices with essential information on the skills, equipment, and safety measures required for ice climbing. It includes tips for selecting appropriate locations and outlines the fundamental steps for a safe and enjoyable ice climbing experience.</w:t>
      </w:r>
    </w:p>
    <w:p/>
    <w:p>
      <w:pPr>
        <w:pStyle w:val="Heading3"/>
      </w:pPr>
      <w:r>
        <w:t>Step 1: Research</w:t>
      </w:r>
    </w:p>
    <w:p>
      <w:r>
        <w:t>Start by researching ice climbing basics to understand the sport's demands and challenges. Look for online resources, books, and videos that cover the fundamentals of ice climbing technique and safety.</w:t>
      </w:r>
    </w:p>
    <w:p>
      <w:pPr>
        <w:pStyle w:val="Heading3"/>
      </w:pPr>
      <w:r>
        <w:t>Step 2: Gear Up</w:t>
      </w:r>
    </w:p>
    <w:p>
      <w:r>
        <w:t>Acquire the necessary gear, which includes items like ice tools (ice axes), crampons, harness, helmet, boots, ropes, and protective clothing. Ensure all equipment is specifically designed for ice climbing.</w:t>
      </w:r>
    </w:p>
    <w:p>
      <w:pPr>
        <w:pStyle w:val="Heading3"/>
      </w:pPr>
      <w:r>
        <w:t>Step 3: Safety Training</w:t>
      </w:r>
    </w:p>
    <w:p>
      <w:r>
        <w:t>Complete a basic safety course from a certified instructor. Topics should include proper use of equipment, understanding ice conditions, risk management, and emergency procedures.</w:t>
      </w:r>
    </w:p>
    <w:p>
      <w:pPr>
        <w:pStyle w:val="Heading3"/>
      </w:pPr>
      <w:r>
        <w:t>Step 4: Physical Prep</w:t>
      </w:r>
    </w:p>
    <w:p>
      <w:r>
        <w:t>Engage in physical training to strengthen the muscles used in ice climbing, such as those in your arms, legs, and core. Stamina and flexibility are also crucial, so include aerobic and stretching exercises in your routine.</w:t>
      </w:r>
    </w:p>
    <w:p>
      <w:pPr>
        <w:pStyle w:val="Heading3"/>
      </w:pPr>
      <w:r>
        <w:t>Step 5: Location Scouting</w:t>
      </w:r>
    </w:p>
    <w:p>
      <w:r>
        <w:t>Search for beginner-friendly ice climbing locations, which could include ice climbing parks, guided tours, or natural formations known for their stability and accessibility. Research the area's conditions and regulations.</w:t>
      </w:r>
    </w:p>
    <w:p>
      <w:pPr>
        <w:pStyle w:val="Heading3"/>
      </w:pPr>
      <w:r>
        <w:t>Step 6: Practice Skills</w:t>
      </w:r>
    </w:p>
    <w:p>
      <w:r>
        <w:t>Practice basic ice climbing techniques, such as proper swing, kick, and body positioning, on a safe and controlled vertical ice surface under the guidance of an instructor or experienced climber.</w:t>
      </w:r>
    </w:p>
    <w:p>
      <w:pPr>
        <w:pStyle w:val="Heading3"/>
      </w:pPr>
      <w:r>
        <w:t>Step 7: Climb Prepared</w:t>
      </w:r>
    </w:p>
    <w:p>
      <w:r>
        <w:t>Before your climb, double-check all your gear, familiarize yourself with the day’s weather conditions, and ensure you have a communication plan in case of emergencies. Always climb with a partner.</w:t>
      </w:r>
    </w:p>
    <w:p/>
    <w:p>
      <w:pPr>
        <w:pStyle w:val="Heading2"/>
      </w:pPr>
      <w:r>
        <w:t>General Notes</w:t>
      </w:r>
    </w:p>
    <w:p>
      <w:pPr>
        <w:pStyle w:val="Heading3"/>
      </w:pPr>
      <w:r>
        <w:t>Guided Climbs</w:t>
      </w:r>
    </w:p>
    <w:p>
      <w:r>
        <w:t>For initial experiences, consider hiring a guide or joining a group. This allows for learning in a supervised setting with a professional leading the way.</w:t>
      </w:r>
    </w:p>
    <w:p>
      <w:pPr>
        <w:pStyle w:val="Heading3"/>
      </w:pPr>
      <w:r>
        <w:t>Stay Informed</w:t>
      </w:r>
    </w:p>
    <w:p>
      <w:r>
        <w:t>Regularly check for updates on ice climbing conditions and availabilities, especially in protected natural areas where climbing might be restricted to specific times or conditions for environmental reasons.</w:t>
      </w:r>
    </w:p>
    <w:p>
      <w:pPr>
        <w:pStyle w:val="Heading3"/>
      </w:pPr>
      <w:r>
        <w:t>Progress Gradually</w:t>
      </w:r>
    </w:p>
    <w:p>
      <w:r>
        <w:t>Gradually increase the difficulty of climbs as you grow more comfortable and skilled, but never rush into a situation for which you are not fully prepared and trained.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