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Pilates for Runners</w:t>
      </w:r>
    </w:p>
    <w:p>
      <w:r>
        <w:t>This playbook outlines a series of Pilates exercises tailored for runners. The aim is to enhance core strength and flexibility to support running performance and injury prevention.</w:t>
      </w:r>
    </w:p>
    <w:p/>
    <w:p>
      <w:pPr>
        <w:pStyle w:val="Heading3"/>
      </w:pPr>
      <w:r>
        <w:t>Step 1: Warm-Up</w:t>
      </w:r>
    </w:p>
    <w:p>
      <w:r>
        <w:t>Begin with a 5-10 minute warm-up to increase blood flow and prep the muscles for the Pilates session. This could include light jogging or dynamic stretching exercises.</w:t>
      </w:r>
    </w:p>
    <w:p>
      <w:pPr>
        <w:pStyle w:val="Heading3"/>
      </w:pPr>
      <w:r>
        <w:t>Step 2: Core Activation</w:t>
      </w:r>
    </w:p>
    <w:p>
      <w:r>
        <w:t>Engage in exercises like the Pilates Hundred or planks to activate and strengthen the core, which is crucial for running stability.</w:t>
      </w:r>
    </w:p>
    <w:p>
      <w:pPr>
        <w:pStyle w:val="Heading3"/>
      </w:pPr>
      <w:r>
        <w:t>Step 3: Leg Work</w:t>
      </w:r>
    </w:p>
    <w:p>
      <w:r>
        <w:t>Incorporate leg exercises such as leg circles and standing leg lifts that enhance the range of motion and strengthen the hip flexors and leg muscles.</w:t>
      </w:r>
    </w:p>
    <w:p>
      <w:pPr>
        <w:pStyle w:val="Heading3"/>
      </w:pPr>
      <w:r>
        <w:t>Step 4: Flexibility</w:t>
      </w:r>
    </w:p>
    <w:p>
      <w:r>
        <w:t>Perform stretches and movements, such as the saw or spine stretch, that specifically target the hamstrings and lower back, improving flexibility.</w:t>
      </w:r>
    </w:p>
    <w:p>
      <w:pPr>
        <w:pStyle w:val="Heading3"/>
      </w:pPr>
      <w:r>
        <w:t>Step 5: Balance Training</w:t>
      </w:r>
    </w:p>
    <w:p>
      <w:r>
        <w:t>Execute balance exercises, including single-leg teasers and side kicks, to improve proprioception and coordination.</w:t>
      </w:r>
    </w:p>
    <w:p>
      <w:pPr>
        <w:pStyle w:val="Heading3"/>
      </w:pPr>
      <w:r>
        <w:t>Step 6: Cool Down</w:t>
      </w:r>
    </w:p>
    <w:p>
      <w:r>
        <w:t>Conclude the session with a cool-down phase, consisting of gentle stretching and relaxation to ease muscle tension and promote recovery.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Consistency</w:t>
      </w:r>
    </w:p>
    <w:p>
      <w:r>
        <w:t>For the best results, integrate these Pilates exercises into your training routine 2-3 times a week.</w:t>
      </w:r>
    </w:p>
    <w:p>
      <w:pPr>
        <w:pStyle w:val="Heading3"/>
      </w:pPr>
      <w:r>
        <w:t>Breath Control</w:t>
      </w:r>
    </w:p>
    <w:p>
      <w:r>
        <w:t>Focus on maintaining controlled breathing throughout each Pilates exercise to enhance core engagement and overall effectiveness.</w:t>
      </w:r>
    </w:p>
    <w:p>
      <w:pPr>
        <w:pStyle w:val="Heading3"/>
      </w:pPr>
      <w:r>
        <w:t>Hydration</w:t>
      </w:r>
    </w:p>
    <w:p>
      <w:r>
        <w:t>Stay hydrated before, during, and after the workout to ensure optimal performance and recovery.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