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Creating Wire Sculptures</w:t>
      </w:r>
    </w:p>
    <w:p>
      <w:r>
        <w:t>This playbook describes the sequential methods for crafting sculptures using wire. The focus is on the techniques required for bending, shaping, and twisting wire to create detailed, expressive art pieces.</w:t>
      </w:r>
    </w:p>
    <w:p/>
    <w:p>
      <w:pPr>
        <w:pStyle w:val="Heading3"/>
      </w:pPr>
      <w:r>
        <w:t>Step 1: Materials Gathering</w:t>
      </w:r>
    </w:p>
    <w:p>
      <w:r>
        <w:t>Assemble all required materials including various gauges of wire, wire cutters, pliers, gloves, and a base for the sculpture.</w:t>
      </w:r>
    </w:p>
    <w:p>
      <w:pPr>
        <w:pStyle w:val="Heading3"/>
      </w:pPr>
      <w:r>
        <w:t>Step 2: Design Planning</w:t>
      </w:r>
    </w:p>
    <w:p>
      <w:r>
        <w:t>Sketch the sculpture design on paper, highlighting key areas that will require support or intricate detail. Decide on the gauge of wire suitable for different parts of the sculpture.</w:t>
      </w:r>
    </w:p>
    <w:p>
      <w:pPr>
        <w:pStyle w:val="Heading3"/>
      </w:pPr>
      <w:r>
        <w:t>Step 3: Base Preparation</w:t>
      </w:r>
    </w:p>
    <w:p>
      <w:r>
        <w:t>Prepare the base for the sculpture which can be a block of wood or any sturdy material. Ensure it is stable and can hold the wire structure.</w:t>
      </w:r>
    </w:p>
    <w:p>
      <w:pPr>
        <w:pStyle w:val="Heading3"/>
      </w:pPr>
      <w:r>
        <w:t>Step 4: Cutting Wire</w:t>
      </w:r>
    </w:p>
    <w:p>
      <w:r>
        <w:t>Measure and cut lengths of wire for the base structure. Use wire cutters to make clean cuts, preventing burrs that could cause injury or impede smooth bending and twisting.</w:t>
      </w:r>
    </w:p>
    <w:p>
      <w:pPr>
        <w:pStyle w:val="Heading3"/>
      </w:pPr>
      <w:r>
        <w:t>Step 5: Basic Bending</w:t>
      </w:r>
    </w:p>
    <w:p>
      <w:r>
        <w:t>Start shaping the wire into the basic form of your design using your hands and pliers. Pay attention to maintaining even curves and angles for structural integrity.</w:t>
      </w:r>
    </w:p>
    <w:p>
      <w:pPr>
        <w:pStyle w:val="Heading3"/>
      </w:pPr>
      <w:r>
        <w:t>Step 6: Detail Twisting</w:t>
      </w:r>
    </w:p>
    <w:p>
      <w:r>
        <w:t>For intricate details, use finer wire and tools like tweezers or specialty pliers to twist and shape the wire. Work slowly to achieve the desired level of detail without breaking the wire.</w:t>
      </w:r>
    </w:p>
    <w:p>
      <w:pPr>
        <w:pStyle w:val="Heading3"/>
      </w:pPr>
      <w:r>
        <w:t>Step 7: Structural Assembly</w:t>
      </w:r>
    </w:p>
    <w:p>
      <w:r>
        <w:t>Assemble the wire pieces onto the base, starting with the largest components and working towards the smaller elements. Secure each piece by twisting the ends tightly to the base or to other parts of the structure.</w:t>
      </w:r>
    </w:p>
    <w:p>
      <w:pPr>
        <w:pStyle w:val="Heading3"/>
      </w:pPr>
      <w:r>
        <w:t>Step 8: Sculpture Shaping</w:t>
      </w:r>
    </w:p>
    <w:p>
      <w:r>
        <w:t>Further refine the sculpture's shape by bending and adjusting wires. Use your design sketch as a guide to check proportions and overall look.</w:t>
      </w:r>
    </w:p>
    <w:p>
      <w:pPr>
        <w:pStyle w:val="Heading3"/>
      </w:pPr>
      <w:r>
        <w:t>Step 9: Finishing Touches</w:t>
      </w:r>
    </w:p>
    <w:p>
      <w:r>
        <w:t>Inspect the sculpture for any sharp edges or loose wires. Make any final adjustments to ensure the sculpture stands correctly and displays the desired posture and expression.</w:t>
      </w:r>
    </w:p>
    <w:p/>
    <w:p>
      <w:pPr>
        <w:pStyle w:val="Heading2"/>
      </w:pPr>
      <w:r>
        <w:t>General Notes</w:t>
      </w:r>
    </w:p>
    <w:p>
      <w:pPr>
        <w:pStyle w:val="Heading3"/>
      </w:pPr>
      <w:r>
        <w:t>Safety Precautions</w:t>
      </w:r>
    </w:p>
    <w:p>
      <w:r>
        <w:t>Always wear gloves to protect your hands from sharp edges of cut wire. Work in a well-lit area to clearly see the sculpture and wire details.</w:t>
      </w:r>
    </w:p>
    <w:p>
      <w:pPr>
        <w:pStyle w:val="Heading3"/>
      </w:pPr>
      <w:r>
        <w:t>Wire Selection</w:t>
      </w:r>
    </w:p>
    <w:p>
      <w:r>
        <w:t>Choose the correct type of wire for the work; softer wires are easier to bend, whereas harder wires maintain their shape better for structural components.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