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Dumbbell Strength Workout</w:t>
      </w:r>
    </w:p>
    <w:p>
      <w:r>
        <w:t>This playbook outlines a series of exercises comprising an effective dumbbell workout plan intended for full-body strengthening and conditioning. It includes sequential steps to follow for setting up and executing the workout routine.</w:t>
      </w:r>
    </w:p>
    <w:p/>
    <w:p>
      <w:pPr>
        <w:pStyle w:val="Heading3"/>
      </w:pPr>
      <w:r>
        <w:t>Step 1: Preparation</w:t>
      </w:r>
    </w:p>
    <w:p>
      <w:r>
        <w:t>Gather the dumbbells you will use for your workout. Select a range of weights that will challenge you but also allow you to complete the exercises with a proper form. Ensure you have enough space to perform movements safely, and wear appropriate workout attire.</w:t>
      </w:r>
    </w:p>
    <w:p>
      <w:pPr>
        <w:pStyle w:val="Heading3"/>
      </w:pPr>
      <w:r>
        <w:t>Step 2: Warm-Up</w:t>
      </w:r>
    </w:p>
    <w:p>
      <w:r>
        <w:t>Begin with a 5-10 minute warm-up to increase your heart rate and warm your muscles. This can include dynamic stretches, jogging in place, or any light movements that prepare your body for exercise.</w:t>
      </w:r>
    </w:p>
    <w:p>
      <w:pPr>
        <w:pStyle w:val="Heading3"/>
      </w:pPr>
      <w:r>
        <w:t>Step 3: Exercise Selection</w:t>
      </w:r>
    </w:p>
    <w:p>
      <w:r>
        <w:t>Choose a variety of exercises that target all the major muscle groups. This can include dumbbell squats, presses, rows, curls, and lunges. Plan to do 3-4 sets for each exercise with 8-12 repetitions per set.</w:t>
      </w:r>
    </w:p>
    <w:p>
      <w:pPr>
        <w:pStyle w:val="Heading3"/>
      </w:pPr>
      <w:r>
        <w:t>Step 4: Workout Structure</w:t>
      </w:r>
    </w:p>
    <w:p>
      <w:r>
        <w:t>Arrange your exercises in a circuit structure to maximize intensity or perform them in straight sets focusing on one muscle group at a time. Rest for 30-60 seconds between sets to recover.</w:t>
      </w:r>
    </w:p>
    <w:p>
      <w:pPr>
        <w:pStyle w:val="Heading3"/>
      </w:pPr>
      <w:r>
        <w:t>Step 5: Execution</w:t>
      </w:r>
    </w:p>
    <w:p>
      <w:r>
        <w:t>Perform each exercise with controlled movements. Maintain proper form throughout every set to avoid injury and ensure that the targeted muscles are being effectively worked.</w:t>
      </w:r>
    </w:p>
    <w:p>
      <w:pPr>
        <w:pStyle w:val="Heading3"/>
      </w:pPr>
      <w:r>
        <w:t>Step 6: Progression</w:t>
      </w:r>
    </w:p>
    <w:p>
      <w:r>
        <w:t>Over time, increase the weight of the dumbbells or the number of repetitions to continue challenging your muscles and building strength.</w:t>
      </w:r>
    </w:p>
    <w:p>
      <w:pPr>
        <w:pStyle w:val="Heading3"/>
      </w:pPr>
      <w:r>
        <w:t>Step 7: Cool Down</w:t>
      </w:r>
    </w:p>
    <w:p>
      <w:r>
        <w:t>After completing the exercises, spend 5-10 minutes cooling down with static stretching or light movements. This helps to ease muscle tension and promote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Stay hydrated before, during, and after your workout to maintain performance and assist in recovery.</w:t>
      </w:r>
    </w:p>
    <w:p>
      <w:pPr>
        <w:pStyle w:val="Heading3"/>
      </w:pPr>
      <w:r>
        <w:t>Nutrition</w:t>
      </w:r>
    </w:p>
    <w:p>
      <w:r>
        <w:t>Consume a balanced diet that supports your workout goals. Include a mix of proteins, carbohydrates, and healthy fats to fuel your exercise routine and aid in muscle repair.</w:t>
      </w:r>
    </w:p>
    <w:p>
      <w:pPr>
        <w:pStyle w:val="Heading3"/>
      </w:pPr>
      <w:r>
        <w:t>Rest</w:t>
      </w:r>
    </w:p>
    <w:p>
      <w:r>
        <w:t>Ensure to get sufficient rest between workout days to allow your muscles to repair and grow. Aim for at least one full rest day per week.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