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Hot Yoga Preparation Guide</w:t>
      </w:r>
    </w:p>
    <w:p>
      <w:r>
        <w:t>This guide outlines the steps to safely prepare for and participate in a hot yoga class. It includes recommendations on how to equip oneself for the class, safety measures to follow, and outlines the potential health benefits of engaging in hot yoga.</w:t>
      </w:r>
    </w:p>
    <w:p/>
    <w:p>
      <w:pPr>
        <w:pStyle w:val="Heading3"/>
      </w:pPr>
      <w:r>
        <w:t>Step 1: Understanding</w:t>
      </w:r>
    </w:p>
    <w:p>
      <w:r>
        <w:t>Learn what hot yoga entails, including the environment, temperature, and common practices. This can be achieved by researching online or talking to individuals who have attended hot yoga classes.</w:t>
      </w:r>
    </w:p>
    <w:p>
      <w:pPr>
        <w:pStyle w:val="Heading3"/>
      </w:pPr>
      <w:r>
        <w:t>Step 2: Preparation</w:t>
      </w:r>
    </w:p>
    <w:p>
      <w:r>
        <w:t>Prepare for the hot yoga session by hydrating well in advance, eating light meals, and avoiding alcohol or caffeine. Wear breathable, moisture-wicking clothing and bring a water bottle, towel, and yoga mat.</w:t>
      </w:r>
    </w:p>
    <w:p>
      <w:pPr>
        <w:pStyle w:val="Heading3"/>
      </w:pPr>
      <w:r>
        <w:t>Step 3: Safety Measures</w:t>
      </w:r>
    </w:p>
    <w:p>
      <w:r>
        <w:t>Understand and follow safety precautions such as listening to your body, taking breaks when needed, and being aware of signs of overexertion or heat-related illnesses.</w:t>
      </w:r>
    </w:p>
    <w:p>
      <w:pPr>
        <w:pStyle w:val="Heading3"/>
      </w:pPr>
      <w:r>
        <w:t>Step 4: Health Benefits</w:t>
      </w:r>
    </w:p>
    <w:p>
      <w:r>
        <w:t>Familiarize yourself with the potential health benefits of hot yoga, which may include improved flexibility, detoxification through sweat, stress reduction, and cardiovascular conditioning.</w:t>
      </w:r>
    </w:p>
    <w:p>
      <w:pPr>
        <w:pStyle w:val="Heading3"/>
      </w:pPr>
      <w:r>
        <w:t>Step 5: Aftercare</w:t>
      </w:r>
    </w:p>
    <w:p>
      <w:r>
        <w:t>Post-class, ensure to rehydrate, take a cool shower, and assess your body's response to the class to determine the best practices for your next session.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Medical Advice</w:t>
      </w:r>
    </w:p>
    <w:p>
      <w:r>
        <w:t>Consult a healthcare professional before starting hot yoga if you have any pre-existing health issues or concerns.</w:t>
      </w:r>
    </w:p>
    <w:p>
      <w:pPr>
        <w:pStyle w:val="Heading3"/>
      </w:pPr>
      <w:r>
        <w:t>Progress Gradually</w:t>
      </w:r>
    </w:p>
    <w:p>
      <w:r>
        <w:t>Start with shorter sessions or lower temperature classes and gradually increase as your body acclimates to the hot yoga environment.</w:t>
      </w:r>
    </w:p>
    <w:p>
      <w:pPr>
        <w:pStyle w:val="Heading3"/>
      </w:pPr>
      <w:r>
        <w:t>Monitor Hydration</w:t>
      </w:r>
    </w:p>
    <w:p>
      <w:r>
        <w:t>Pay close attention to hydration levels before, during, and after the class, as hot yoga leads to increased sweating and potential for dehydration.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