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Mindful Eating for Athletes</w:t>
      </w:r>
    </w:p>
    <w:p>
      <w:r>
        <w:t>This playbook outlines strategies for athletes to incorporate mindful eating into their sports nutrition plans to enhance digestion and meal satisfaction.</w:t>
      </w:r>
    </w:p>
    <w:p/>
    <w:p>
      <w:pPr>
        <w:pStyle w:val="Heading3"/>
      </w:pPr>
      <w:r>
        <w:t>Step 1: Understanding</w:t>
      </w:r>
    </w:p>
    <w:p>
      <w:r>
        <w:t>Become familiar with the concept of mindful eating. This involves being fully present while eating, savoring each bite, and acknowledging the effects food has on your body.</w:t>
      </w:r>
    </w:p>
    <w:p>
      <w:pPr>
        <w:pStyle w:val="Heading3"/>
      </w:pPr>
      <w:r>
        <w:t>Step 2: Planning</w:t>
      </w:r>
    </w:p>
    <w:p>
      <w:r>
        <w:t>Prepare your meals and snacks in a manner that aligns with your training schedule and nutritional goals. Consider timing, portion sizes, and balance of macronutrients.</w:t>
      </w:r>
    </w:p>
    <w:p>
      <w:pPr>
        <w:pStyle w:val="Heading3"/>
      </w:pPr>
      <w:r>
        <w:t>Step 3: Environment</w:t>
      </w:r>
    </w:p>
    <w:p>
      <w:r>
        <w:t>Create a conducive eating environment. Minimize distractions by turning off screens and sitting at a table. Ensure the area is comfortable and inviting.</w:t>
      </w:r>
    </w:p>
    <w:p>
      <w:pPr>
        <w:pStyle w:val="Heading3"/>
      </w:pPr>
      <w:r>
        <w:t>Step 4: Sensory Experience</w:t>
      </w:r>
    </w:p>
    <w:p>
      <w:r>
        <w:t>Engage all your senses while eating. Notice the color, texture, aroma, and flavor of your food. Chew slowly, and appreciate the taste of each bite.</w:t>
      </w:r>
    </w:p>
    <w:p>
      <w:pPr>
        <w:pStyle w:val="Heading3"/>
      </w:pPr>
      <w:r>
        <w:t>Step 5: Mind-Body Connection</w:t>
      </w:r>
    </w:p>
    <w:p>
      <w:r>
        <w:t>Pay attention to your body's hunger and fullness cues. Start eating when you are slightly hungry and stop when you feel just satisfied, not overly full.</w:t>
      </w:r>
    </w:p>
    <w:p>
      <w:pPr>
        <w:pStyle w:val="Heading3"/>
      </w:pPr>
      <w:r>
        <w:t>Step 6: Reflection</w:t>
      </w:r>
    </w:p>
    <w:p>
      <w:r>
        <w:t>After each meal, spend a few minutes reflecting on your experience. Consider how the food made you feel and how it might affect your performance and recovery.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Consistency</w:t>
      </w:r>
    </w:p>
    <w:p>
      <w:r>
        <w:t>Consistency is key. Practice mindful eating regularly to make it a habit that naturally becomes part of your sports nutrition routine.</w:t>
      </w:r>
    </w:p>
    <w:p>
      <w:pPr>
        <w:pStyle w:val="Heading3"/>
      </w:pPr>
      <w:r>
        <w:t>Adjustments</w:t>
      </w:r>
    </w:p>
    <w:p>
      <w:r>
        <w:t>Monitor your dietary intake and performance outcomes. Be prepared to make adjustments as needed based on your experiences and results.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