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Beach Volleyball Essentials</w:t>
      </w:r>
    </w:p>
    <w:p>
      <w:r>
        <w:t>This playbook describes the essential rules, techniques, and strategies for playing beach volleyball and provides tips for enhancing gameplay.</w:t>
      </w:r>
    </w:p>
    <w:p/>
    <w:p>
      <w:pPr>
        <w:pStyle w:val="Heading3"/>
      </w:pPr>
      <w:r>
        <w:t>Step 1: Learn Rules</w:t>
      </w:r>
    </w:p>
    <w:p>
      <w:r>
        <w:t>Understand the basic rules of beach volleyball including scoring, serving, and allowable contacts with the ball.</w:t>
      </w:r>
    </w:p>
    <w:p>
      <w:pPr>
        <w:pStyle w:val="Heading3"/>
      </w:pPr>
      <w:r>
        <w:t>Step 2: Serving</w:t>
      </w:r>
    </w:p>
    <w:p>
      <w:r>
        <w:t>Practice different serving techniques like underhand, overhand, and jump serves to effectively start the play.</w:t>
      </w:r>
    </w:p>
    <w:p>
      <w:pPr>
        <w:pStyle w:val="Heading3"/>
      </w:pPr>
      <w:r>
        <w:t>Step 3: Passing</w:t>
      </w:r>
    </w:p>
    <w:p>
      <w:r>
        <w:t>Develop passing skills using the bump or forearm pass for defense and setting up attacks.</w:t>
      </w:r>
    </w:p>
    <w:p>
      <w:pPr>
        <w:pStyle w:val="Heading3"/>
      </w:pPr>
      <w:r>
        <w:t>Step 4: Setting</w:t>
      </w:r>
    </w:p>
    <w:p>
      <w:r>
        <w:t>Learn to set the ball with accurate ball placement to assist teammates in spiking the ball.</w:t>
      </w:r>
    </w:p>
    <w:p>
      <w:pPr>
        <w:pStyle w:val="Heading3"/>
      </w:pPr>
      <w:r>
        <w:t>Step 5: Spiking</w:t>
      </w:r>
    </w:p>
    <w:p>
      <w:r>
        <w:t>Master the spike by practicing approach, jump, arm swing, and timing to powerfully hit the ball into the opponent's court.</w:t>
      </w:r>
    </w:p>
    <w:p>
      <w:pPr>
        <w:pStyle w:val="Heading3"/>
      </w:pPr>
      <w:r>
        <w:t>Step 6: Blocking</w:t>
      </w:r>
    </w:p>
    <w:p>
      <w:r>
        <w:t>Work on blocking at the net to prevent the opponent's ball from crossing over into your court.</w:t>
      </w:r>
    </w:p>
    <w:p>
      <w:pPr>
        <w:pStyle w:val="Heading3"/>
      </w:pPr>
      <w:r>
        <w:t>Step 7: Defensive Skills</w:t>
      </w:r>
    </w:p>
    <w:p>
      <w:r>
        <w:t>Improve defensive techniques such as dives and rolls to keep the ball in play.</w:t>
      </w:r>
    </w:p>
    <w:p>
      <w:pPr>
        <w:pStyle w:val="Heading3"/>
      </w:pPr>
      <w:r>
        <w:t>Step 8: Game Strategies</w:t>
      </w:r>
    </w:p>
    <w:p>
      <w:r>
        <w:t>Develop in-game strategies like shot placement, reading the opponent, and teamwork communication.</w:t>
      </w:r>
    </w:p>
    <w:p>
      <w:pPr>
        <w:pStyle w:val="Heading3"/>
      </w:pPr>
      <w:r>
        <w:t>Step 9: Conditioning</w:t>
      </w:r>
    </w:p>
    <w:p>
      <w:r>
        <w:t>Maintain a regular conditioning routine focusing on endurance, strength, and agility tailored to beach volleyball.</w:t>
      </w:r>
    </w:p>
    <w:p>
      <w:pPr>
        <w:pStyle w:val="Heading3"/>
      </w:pPr>
      <w:r>
        <w:t>Step 10: Review and Adapt</w:t>
      </w:r>
    </w:p>
    <w:p>
      <w:r>
        <w:t>Regularly review game footage and adapt techniques and strategies to improve personal and team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Equipment</w:t>
      </w:r>
    </w:p>
    <w:p>
      <w:r>
        <w:t>Ensure proper gear is used including beach volleyball, appropriate clothing, sunglasses, and sand socks to protect feet from hot sand.</w:t>
      </w:r>
    </w:p>
    <w:p>
      <w:pPr>
        <w:pStyle w:val="Heading3"/>
      </w:pPr>
      <w:r>
        <w:t>Safety</w:t>
      </w:r>
    </w:p>
    <w:p>
      <w:r>
        <w:t>Always consider personal and others' safety by staying hydrated, using sunscreen, and being aware of the surroundings to prevent injuries.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