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Dynamic Stretching for Athletes</w:t>
      </w:r>
    </w:p>
    <w:p>
      <w:r>
        <w:t>This playbook provides a structured approach to dynamic stretching routines aimed at athletes, with the goal of preparing their body for the demands of sports activities and reducing the risk of injuries such as muscle tears.</w:t>
      </w:r>
    </w:p>
    <w:p/>
    <w:p>
      <w:pPr>
        <w:pStyle w:val="Heading3"/>
      </w:pPr>
      <w:r>
        <w:t>Step 1: Warm-Up</w:t>
      </w:r>
    </w:p>
    <w:p>
      <w:r>
        <w:t>Begin with a light cardio exercise (like jogging, cycling, or jumping jacks) for 5 to 10 minutes to increase heart rate and blood flow to the muscles, preparing them for dynamic stretching.</w:t>
      </w:r>
    </w:p>
    <w:p>
      <w:pPr>
        <w:pStyle w:val="Heading3"/>
      </w:pPr>
      <w:r>
        <w:t>Step 2: Leg Swings</w:t>
      </w:r>
    </w:p>
    <w:p>
      <w:r>
        <w:t>Perform leg swings by standing on one leg while swinging the other leg forward and backward, then side to side, to loosen the hip joints and muscles. Do 10-15 swings in each direction for each leg.</w:t>
      </w:r>
    </w:p>
    <w:p>
      <w:pPr>
        <w:pStyle w:val="Heading3"/>
      </w:pPr>
      <w:r>
        <w:t>Step 3: Arm Circles</w:t>
      </w:r>
    </w:p>
    <w:p>
      <w:r>
        <w:t>Engage in arm circles by extending arms out to the side and rotating them in small circles that gradually get larger. Perform 10-15 circles in both forward and backward directions.</w:t>
      </w:r>
    </w:p>
    <w:p>
      <w:pPr>
        <w:pStyle w:val="Heading3"/>
      </w:pPr>
      <w:r>
        <w:t>Step 4: Lunges</w:t>
      </w:r>
    </w:p>
    <w:p>
      <w:r>
        <w:t>Execute walking lunges to stretch the hip flexors, quadriceps, and glutes. Step forward into a lunge position, lower the body until the back knee almost touches the ground, and then repeat for the other leg. Do 10-15 lunges on each leg.</w:t>
      </w:r>
    </w:p>
    <w:p>
      <w:pPr>
        <w:pStyle w:val="Heading3"/>
      </w:pPr>
      <w:r>
        <w:t>Step 5: Torso Twists</w:t>
      </w:r>
    </w:p>
    <w:p>
      <w:r>
        <w:t>Carry out torso twists to warm up the spine and core muscles. Stand with feet shoulder-width apart, twist the upper body from side to side while keeping the hips facing forward. Perform 15-20 twists.</w:t>
      </w:r>
    </w:p>
    <w:p>
      <w:pPr>
        <w:pStyle w:val="Heading3"/>
      </w:pPr>
      <w:r>
        <w:t>Step 6: High Knees</w:t>
      </w:r>
    </w:p>
    <w:p>
      <w:r>
        <w:t>Run in place bringing the knees up high towards the chest to activate the core and hip flexors. Continue for 30 seconds to 1 minute.</w:t>
      </w:r>
    </w:p>
    <w:p>
      <w:pPr>
        <w:pStyle w:val="Heading3"/>
      </w:pPr>
      <w:r>
        <w:t>Step 7: Butt Kicks</w:t>
      </w:r>
    </w:p>
    <w:p>
      <w:r>
        <w:t>Jog in place while kicking your heels up towards your glutes. This exercise warms up the hamstrings. Continue for 30 seconds to 1 minute.</w:t>
      </w:r>
    </w:p>
    <w:p/>
    <w:p>
      <w:pPr>
        <w:pStyle w:val="Heading2"/>
      </w:pPr>
      <w:r>
        <w:t>General Notes</w:t>
      </w:r>
    </w:p>
    <w:p>
      <w:pPr>
        <w:pStyle w:val="Heading3"/>
      </w:pPr>
      <w:r>
        <w:t>Consistency</w:t>
      </w:r>
    </w:p>
    <w:p>
      <w:r>
        <w:t>Consistently perform dynamic stretching routines before workouts or sports activities to see the best results in flexibility and injury prevention.</w:t>
      </w:r>
    </w:p>
    <w:p>
      <w:pPr>
        <w:pStyle w:val="Heading3"/>
      </w:pPr>
      <w:r>
        <w:t>Control</w:t>
      </w:r>
    </w:p>
    <w:p>
      <w:r>
        <w:t>Maintain control during all exercises to prevent injury from overstretching or quick, jerking movements.</w:t>
      </w:r>
    </w:p>
    <w:p>
      <w:pPr>
        <w:pStyle w:val="Heading3"/>
      </w:pPr>
      <w:r>
        <w:t>Breathing</w:t>
      </w:r>
    </w:p>
    <w:p>
      <w:r>
        <w:t>Remember to breathe normally during stretches, as this will help oxygenate the muscles and improve the effectiveness of the routine.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