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Aligning Passion with Career</w:t>
      </w:r>
    </w:p>
    <w:p>
      <w:r>
        <w:t>This playbook provides methods for identifying your true passions and integrating them into your career path. Aimed at ensuring personal fulfillment and professional satisfaction, it guides you through a journey of self-discovery to ultimately align your work with what you genuinely love to do.</w:t>
      </w:r>
    </w:p>
    <w:p/>
    <w:p>
      <w:pPr>
        <w:pStyle w:val="Heading3"/>
      </w:pPr>
      <w:r>
        <w:t>Step 1: Self-Assessment</w:t>
      </w:r>
    </w:p>
    <w:p>
      <w:r>
        <w:t>Engage in a self-assessment to identify your interests, hobbies, and moments of deep engagement or flow. Reflect on the activities that make you lose track of time and those that you are always excited to do.</w:t>
      </w:r>
    </w:p>
    <w:p>
      <w:pPr>
        <w:pStyle w:val="Heading3"/>
      </w:pPr>
      <w:r>
        <w:t>Step 2: Skill Analysis</w:t>
      </w:r>
    </w:p>
    <w:p>
      <w:r>
        <w:t>Make a list of your skills and talents. Include everything you're good at, whether it's directly related to work or not. Try to understand how these could potentially translate into a professional setting.</w:t>
      </w:r>
    </w:p>
    <w:p>
      <w:pPr>
        <w:pStyle w:val="Heading3"/>
      </w:pPr>
      <w:r>
        <w:t>Step 3: Vision Crafting</w:t>
      </w:r>
    </w:p>
    <w:p>
      <w:r>
        <w:t>Create a vision for your ideal career by imagining a role that incorporates your passions and skills. Consider the impact you want to have and the type of work environment that would make you happiest.</w:t>
      </w:r>
    </w:p>
    <w:p>
      <w:pPr>
        <w:pStyle w:val="Heading3"/>
      </w:pPr>
      <w:r>
        <w:t>Step 4: Market Research</w:t>
      </w:r>
    </w:p>
    <w:p>
      <w:r>
        <w:t>Conduct research to find existing job roles or career paths that align with your vision. Look for industries or companies that value the passions and skills you wish to incorporate into your career.</w:t>
      </w:r>
    </w:p>
    <w:p>
      <w:pPr>
        <w:pStyle w:val="Heading3"/>
      </w:pPr>
      <w:r>
        <w:t>Step 5: Education and Training</w:t>
      </w:r>
    </w:p>
    <w:p>
      <w:r>
        <w:t>Identify any gaps in your current skill set and pursue the necessary education or training. This may include formal education, online courses, workshops, or self-directed learning.</w:t>
      </w:r>
    </w:p>
    <w:p>
      <w:pPr>
        <w:pStyle w:val="Heading3"/>
      </w:pPr>
      <w:r>
        <w:t>Step 6: Networking</w:t>
      </w:r>
    </w:p>
    <w:p>
      <w:r>
        <w:t>Begin networking with professionals in the field of your interest. Attend events, join online forums, and connect on professional social networks like LinkedIn to meet people who can offer guidance and opportunities.</w:t>
      </w:r>
    </w:p>
    <w:p>
      <w:pPr>
        <w:pStyle w:val="Heading3"/>
      </w:pPr>
      <w:r>
        <w:t>Step 7: Experience Building</w:t>
      </w:r>
    </w:p>
    <w:p>
      <w:r>
        <w:t>Gain experience in your chosen field. Start with internships, volunteer work, or small projects to build a portfolio that demonstrates your passion and skills to potential employers.</w:t>
      </w:r>
    </w:p>
    <w:p>
      <w:pPr>
        <w:pStyle w:val="Heading3"/>
      </w:pPr>
      <w:r>
        <w:t>Step 8: Goal Setting</w:t>
      </w:r>
    </w:p>
    <w:p>
      <w:r>
        <w:t>Set specific, measurable, achievable, relevant, and time-bound (SMART) goals for transitioning into your passion-aligned career. Create a timeline for your career transition, taking into account any preparation or additional experience you may need.</w:t>
      </w:r>
    </w:p>
    <w:p>
      <w:pPr>
        <w:pStyle w:val="Heading3"/>
      </w:pPr>
      <w:r>
        <w:t>Step 9: Job Search</w:t>
      </w:r>
    </w:p>
    <w:p>
      <w:r>
        <w:t>Begin the job search process by creating or updating your resume and cover letter to reflect your passion and newly acquired skills. Apply for jobs that feel like a good match, and be open to entry-level positions as a way to get your foot in the door.</w:t>
      </w:r>
    </w:p>
    <w:p>
      <w:pPr>
        <w:pStyle w:val="Heading3"/>
      </w:pPr>
      <w:r>
        <w:t>Step 10: Interview Preparation</w:t>
      </w:r>
    </w:p>
    <w:p>
      <w:r>
        <w:t>Prepare for interviews by practicing how you will articulate your passion and how it relates to the job. Develop a narrative that connects your past experiences, current skills, and future aspirations with the role you are applying for.</w:t>
      </w:r>
    </w:p>
    <w:p>
      <w:pPr>
        <w:pStyle w:val="Heading3"/>
      </w:pPr>
      <w:r>
        <w:t>Step 11: Evaluate Offers</w:t>
      </w:r>
    </w:p>
    <w:p>
      <w:r>
        <w:t>Carefully consider job offers, evaluating factors such as company culture, role responsibilities, growth opportunities, and alignment with your passions. Choose the option that best moves you toward your ideal career.</w:t>
      </w:r>
    </w:p>
    <w:p>
      <w:pPr>
        <w:pStyle w:val="Heading3"/>
      </w:pPr>
      <w:r>
        <w:t>Step 12: Continuous Development</w:t>
      </w:r>
    </w:p>
    <w:p>
      <w:r>
        <w:t>Once in your chosen career, continue to develop your skills and seek out projects that fuel your passion. Stay proactive about your professional growth and seek mentorship within your industry to further align your work with what you love.</w:t>
      </w:r>
    </w:p>
    <w:p/>
    <w:p>
      <w:pPr>
        <w:pStyle w:val="Heading2"/>
      </w:pPr>
      <w:r>
        <w:t>General Notes</w:t>
      </w:r>
    </w:p>
    <w:p>
      <w:pPr>
        <w:pStyle w:val="Heading3"/>
      </w:pPr>
      <w:r>
        <w:t>Patience</w:t>
      </w:r>
    </w:p>
    <w:p>
      <w:r>
        <w:t>The process of aligning your career with your passions can be lengthy and may require patience. Remember that small, regular steps towards your goal can lead to significant change over time.</w:t>
      </w:r>
    </w:p>
    <w:p>
      <w:pPr>
        <w:pStyle w:val="Heading3"/>
      </w:pPr>
      <w:r>
        <w:t>Flexibility</w:t>
      </w:r>
    </w:p>
    <w:p>
      <w:r>
        <w:t>Be prepared to adapt your plan as you gain new insights and experiences. Your understanding of your passions and how they translate into a career might evolve, and remaining flexible allows you to adjust your path accordingly.</w:t>
      </w:r>
    </w:p>
    <w:p>
      <w:pPr>
        <w:pStyle w:val="Heading3"/>
      </w:pPr>
      <w:r>
        <w:t>Personal Happiness</w:t>
      </w:r>
    </w:p>
    <w:p>
      <w:r>
        <w:t>Keep in mind that aligning your passion with your career is ultimately about personal happiness and fulfillment. Make sure whatever path you choose brings joy and satisfaction into your work life.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