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Advanced Flexibility Training</w:t>
      </w:r>
    </w:p>
    <w:p>
      <w:r>
        <w:t>A comprehensive playbook for performing advanced flexibility and stretching exercises. The guide is designed to help practitioners reduce the risk of muscle strains and sprains by illustrating the correct protocols and techniques for improved flexibility.</w:t>
      </w:r>
    </w:p>
    <w:p/>
    <w:p>
      <w:pPr>
        <w:pStyle w:val="Heading3"/>
      </w:pPr>
      <w:r>
        <w:t>Step 1: Warm-Up</w:t>
      </w:r>
    </w:p>
    <w:p>
      <w:r>
        <w:t>Begin with a general warm-up to increase body temperature and blood flow to the muscles. This can be achieved through light aerobic activity such as jogging, cycling, or dynamic stretching for at least 5-10 minutes.</w:t>
      </w:r>
    </w:p>
    <w:p>
      <w:pPr>
        <w:pStyle w:val="Heading3"/>
      </w:pPr>
      <w:r>
        <w:t>Step 2: Dynamic Stretches</w:t>
      </w:r>
    </w:p>
    <w:p>
      <w:r>
        <w:t>Perform dynamic stretches to prepare the muscles for the range of motion required in advanced stretching exercises. Incorporate movements like leg swings, arm circles, and torso twists gently increasing in range with each repetition.</w:t>
      </w:r>
    </w:p>
    <w:p>
      <w:pPr>
        <w:pStyle w:val="Heading3"/>
      </w:pPr>
      <w:r>
        <w:t>Step 3: Static Stretching</w:t>
      </w:r>
    </w:p>
    <w:p>
      <w:r>
        <w:t>Transition into static stretching where muscles are extended and held for a period of time, usually between 15-30 seconds. Focus on the major muscle groups and particularly on those that will be involved in more advanced stretches.</w:t>
      </w:r>
    </w:p>
    <w:p>
      <w:pPr>
        <w:pStyle w:val="Heading3"/>
      </w:pPr>
      <w:r>
        <w:t>Step 4: PNF Techniques</w:t>
      </w:r>
    </w:p>
    <w:p>
      <w:r>
        <w:t>Engage in proprioceptive neuromuscular facilitation (PNF) techniques which involve stretching a muscle, contracting it isometrically against resistance, and then stretching again to increase flexibility. Repeat this process for various muscle groups.</w:t>
      </w:r>
    </w:p>
    <w:p>
      <w:pPr>
        <w:pStyle w:val="Heading3"/>
      </w:pPr>
      <w:r>
        <w:t>Step 5: Advanced Exercises</w:t>
      </w:r>
    </w:p>
    <w:p>
      <w:r>
        <w:t>Approach advanced stretching exercises such as splits, backbends, and more complex yoga poses. Ensure to perform these exercises gradually and within your own flexibility limits to avoid injuries.</w:t>
      </w:r>
    </w:p>
    <w:p>
      <w:pPr>
        <w:pStyle w:val="Heading3"/>
      </w:pPr>
      <w:r>
        <w:t>Step 6: Cool Down</w:t>
      </w:r>
    </w:p>
    <w:p>
      <w:r>
        <w:t>Conclude your session with a cool-down phase, which involves gentle static stretches to bring the heart rate down, relax the muscles, and facilitate recovery.</w:t>
      </w:r>
    </w:p>
    <w:p/>
    <w:p>
      <w:pPr>
        <w:pStyle w:val="Heading2"/>
      </w:pPr>
      <w:r>
        <w:t>General Notes</w:t>
      </w:r>
    </w:p>
    <w:p>
      <w:pPr>
        <w:pStyle w:val="Heading3"/>
      </w:pPr>
      <w:r>
        <w:t>Hydration</w:t>
      </w:r>
    </w:p>
    <w:p>
      <w:r>
        <w:t>Maintain adequate hydration throughout the training session to support muscle elasticity and prevent cramps.</w:t>
      </w:r>
    </w:p>
    <w:p>
      <w:pPr>
        <w:pStyle w:val="Heading3"/>
      </w:pPr>
      <w:r>
        <w:t>Consistency</w:t>
      </w:r>
    </w:p>
    <w:p>
      <w:r>
        <w:t>Regularly commit to flexibility training to see gradual improvements. Consistency is key to enhancing flexibility and reducing injury risk over time.</w:t>
      </w:r>
    </w:p>
    <w:p>
      <w:pPr>
        <w:pStyle w:val="Heading3"/>
      </w:pPr>
      <w:r>
        <w:t>Listen to Your Body</w:t>
      </w:r>
    </w:p>
    <w:p>
      <w:r>
        <w:t>Always listen to your body and avoid overstretching. If you feel pain beyond mild discomfort, stop the exercise to prevent overstraining your muscles.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