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Homemade Yogurt Making</w:t>
      </w:r>
    </w:p>
    <w:p>
      <w:r>
        <w:t>This playbook outlines the steps to make your own yogurt at home, including how to use starter cultures, the fermentation process, and adding flavors. It offers a simple method to create a fresh, healthy, and customizable dairy product.</w:t>
      </w:r>
    </w:p>
    <w:p/>
    <w:p>
      <w:pPr>
        <w:pStyle w:val="Heading3"/>
      </w:pPr>
      <w:r>
        <w:t>Step 1: Gather Supplies</w:t>
      </w:r>
    </w:p>
    <w:p>
      <w:r>
        <w:t>Prepare the necessary equipment and ingredients: a heavy pot, a thermometer, a whisk, a tablespoon, milk (any variety), and a yogurt starter culture (either commercial yogurt with live cultures or a yogurt starter powder).</w:t>
      </w:r>
    </w:p>
    <w:p>
      <w:pPr>
        <w:pStyle w:val="Heading3"/>
      </w:pPr>
      <w:r>
        <w:t>Step 2: Heat Milk</w:t>
      </w:r>
    </w:p>
    <w:p>
      <w:r>
        <w:t>Pour the milk into the pot and slowly heat it to 180°F (82°C), stirring constantly to avoid burning. This step pasteurizes the milk, killing any unwanted bacteria.</w:t>
      </w:r>
    </w:p>
    <w:p>
      <w:pPr>
        <w:pStyle w:val="Heading3"/>
      </w:pPr>
      <w:r>
        <w:t>Step 3: Cool Milk</w:t>
      </w:r>
    </w:p>
    <w:p>
      <w:r>
        <w:t>Allow the milk to cool to 110°F (43°C). This is the ideal temperature for the good bacteria to grow and start the yogurt fermentation process.</w:t>
      </w:r>
    </w:p>
    <w:p>
      <w:pPr>
        <w:pStyle w:val="Heading3"/>
      </w:pPr>
      <w:r>
        <w:t>Step 4: Add Starter</w:t>
      </w:r>
    </w:p>
    <w:p>
      <w:r>
        <w:t>Once the milk has cooled, add the yogurt starter culture by mixing it thoroughly with some of the warm milk, ensuring the bacteria is evenly distributed.</w:t>
      </w:r>
    </w:p>
    <w:p>
      <w:pPr>
        <w:pStyle w:val="Heading3"/>
      </w:pPr>
      <w:r>
        <w:t>Step 5: Incubate</w:t>
      </w:r>
    </w:p>
    <w:p>
      <w:r>
        <w:t>Transfer the milk to a container or containers where it can be kept warm. Incubate the yogurt undisturbed at a temperature of around 110°F (43°C) for 4-8 hours. The longer it incubates, the thicker and more tart the yogurt will become.</w:t>
      </w:r>
    </w:p>
    <w:p>
      <w:pPr>
        <w:pStyle w:val="Heading3"/>
      </w:pPr>
      <w:r>
        <w:t>Step 6: Refrigerate</w:t>
      </w:r>
    </w:p>
    <w:p>
      <w:r>
        <w:t>After incubation, place the yogurt in the refrigerator for at least 3 hours. This halts the fermentation process and sets the yogurt's consistency.</w:t>
      </w:r>
    </w:p>
    <w:p>
      <w:pPr>
        <w:pStyle w:val="Heading3"/>
      </w:pPr>
      <w:r>
        <w:t>Step 7: Flavor &amp; Serve</w:t>
      </w:r>
    </w:p>
    <w:p>
      <w:r>
        <w:t>Once chilled, you can add your choice of flavorings like honey, fruit, or vanilla extract. Stir in these flavorings as desired, then enjoy your homemade yogurt.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Starter Tip</w:t>
      </w:r>
    </w:p>
    <w:p>
      <w:r>
        <w:t>Ensure your starter yogurt contains live and active cultures for a successful batch of homemade yogurt.</w:t>
      </w:r>
    </w:p>
    <w:p>
      <w:pPr>
        <w:pStyle w:val="Heading3"/>
      </w:pPr>
      <w:r>
        <w:t>Sanitation</w:t>
      </w:r>
    </w:p>
    <w:p>
      <w:r>
        <w:t>All equipment that comes into contact with the milk should be thoroughly cleaned and sanitized to prevent the growth of unwanted bacteria.</w:t>
      </w:r>
    </w:p>
    <w:p>
      <w:pPr>
        <w:pStyle w:val="Heading3"/>
      </w:pPr>
      <w:r>
        <w:t>Storage</w:t>
      </w:r>
    </w:p>
    <w:p>
      <w:r>
        <w:t>Homemade yogurt can be stored in the refrigerator for about 1-2 weeks.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