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Appliance Integration</w:t>
      </w:r>
    </w:p>
    <w:p>
      <w:r>
        <w:t>This playbook outlines the steps necessary to connect and manage smart appliances such as refrigerators, washers, and ovens to your home network, allowing for remote control and monitoring.</w:t>
      </w:r>
    </w:p>
    <w:p/>
    <w:p>
      <w:pPr>
        <w:pStyle w:val="Heading3"/>
      </w:pPr>
      <w:r>
        <w:t>Step 1: Preparation</w:t>
      </w:r>
    </w:p>
    <w:p>
      <w:r>
        <w:t>Ensure your smart appliances are compatible with your home Wi-Fi network and you have the necessary passwords and network information handy. Verify that each device has its respective manufacturer's app downloaded on your smartphone or tablet.</w:t>
      </w:r>
    </w:p>
    <w:p>
      <w:pPr>
        <w:pStyle w:val="Heading3"/>
      </w:pPr>
      <w:r>
        <w:t>Step 2: Power On</w:t>
      </w:r>
    </w:p>
    <w:p>
      <w:r>
        <w:t>Turn on your smart appliance and make sure it's in the setup mode for connecting to a Wi-Fi network. Refer to the appliance's manual for specific instructions on how to initiate setup mode.</w:t>
      </w:r>
    </w:p>
    <w:p>
      <w:pPr>
        <w:pStyle w:val="Heading3"/>
      </w:pPr>
      <w:r>
        <w:t>Step 3: Connect Wi-Fi</w:t>
      </w:r>
    </w:p>
    <w:p>
      <w:r>
        <w:t>Using your smartphone or tablet, go to the Wi-Fi settings and connect to the appliance's network. Once connected, open the manufacturer's app to finalize the connection to your home Wi-Fi.</w:t>
      </w:r>
    </w:p>
    <w:p>
      <w:pPr>
        <w:pStyle w:val="Heading3"/>
      </w:pPr>
      <w:r>
        <w:t>Step 4: App Setup</w:t>
      </w:r>
    </w:p>
    <w:p>
      <w:r>
        <w:t>Follow the in-app instructions to add your appliance to the application. This will typically involve selecting your home Wi-Fi network from a list and entering the password.</w:t>
      </w:r>
    </w:p>
    <w:p>
      <w:pPr>
        <w:pStyle w:val="Heading3"/>
      </w:pPr>
      <w:r>
        <w:t>Step 5: Configuration</w:t>
      </w:r>
    </w:p>
    <w:p>
      <w:r>
        <w:t>Configure your appliance settings within the app. This can include setting up schedules, preferences, notifications, and linking to other smart home devices or services if supported.</w:t>
      </w:r>
    </w:p>
    <w:p>
      <w:pPr>
        <w:pStyle w:val="Heading3"/>
      </w:pPr>
      <w:r>
        <w:t>Step 6: Test</w:t>
      </w:r>
    </w:p>
    <w:p>
      <w:r>
        <w:t>Test your appliance to ensure it is properly connected and controllable through the app. Try adjusting settings and commands to confirm that the appliance responds correctly.</w:t>
      </w:r>
    </w:p>
    <w:p>
      <w:pPr>
        <w:pStyle w:val="Heading3"/>
      </w:pPr>
      <w:r>
        <w:t>Step 7: Finalize</w:t>
      </w:r>
    </w:p>
    <w:p>
      <w:r>
        <w:t>Complete any additional settings within the app, such as user profiles, energy-saving preferences, or firmware updates. Ensure all features are set according to your needs.</w:t>
      </w:r>
    </w:p>
    <w:p>
      <w:pPr>
        <w:pStyle w:val="Heading3"/>
      </w:pPr>
      <w:r>
        <w:t>Step 8: Maintenance</w:t>
      </w:r>
    </w:p>
    <w:p>
      <w:r>
        <w:t>Regularly check for updates to the manufacturer's app and the appliance firmware to ensure optimal functionality and security. Troubleshoot any connectivity issues as they arise.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Compatibility</w:t>
      </w:r>
    </w:p>
    <w:p>
      <w:r>
        <w:t>Before purchasing a smart appliance, confirm that it is compatible with your smartphone or tablet and any other smart home systems you wish to integrate with.</w:t>
      </w:r>
    </w:p>
    <w:p>
      <w:pPr>
        <w:pStyle w:val="Heading3"/>
      </w:pPr>
      <w:r>
        <w:t>Security</w:t>
      </w:r>
    </w:p>
    <w:p>
      <w:r>
        <w:t>Always use strong, unique passwords for your Wi-Fi and manufacturer's apps to protect your network and smart home devices from unauthorized access.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