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Swimmer Injury Prevention</w:t>
      </w:r>
    </w:p>
    <w:p>
      <w:r>
        <w:t>This playbook provides a set of strategies for swimmers to avoid common injuries such as those affecting shoulders, knees, and backs. It underscores the importance of warm-up routines, technique refinement, strength training, stretching, and recovery methods.</w:t>
      </w:r>
    </w:p>
    <w:p/>
    <w:p>
      <w:pPr>
        <w:pStyle w:val="Heading3"/>
      </w:pPr>
      <w:r>
        <w:t>Step 1: Warm-Up</w:t>
      </w:r>
    </w:p>
    <w:p>
      <w:r>
        <w:t>Start each swimming session with a dynamic warm-up outside the pool. This can include arm circles, leg swings, and other movements that gently increase your heart rate and loosen your muscles.</w:t>
      </w:r>
    </w:p>
    <w:p>
      <w:pPr>
        <w:pStyle w:val="Heading3"/>
      </w:pPr>
      <w:r>
        <w:t>Step 2: Technique Focus</w:t>
      </w:r>
    </w:p>
    <w:p>
      <w:r>
        <w:t>Work regularly with a coach to refine swimming techniques for all strokes. Ensuring proper form can significantly reduce the strain on your joints and muscles.</w:t>
      </w:r>
    </w:p>
    <w:p>
      <w:pPr>
        <w:pStyle w:val="Heading3"/>
      </w:pPr>
      <w:r>
        <w:t>Step 3: Core Strengthening</w:t>
      </w:r>
    </w:p>
    <w:p>
      <w:r>
        <w:t>Incorporate core-strengthening exercises into your training program. A strong core can help maintain proper swimming posture and reduce the risk of back injuries.</w:t>
      </w:r>
    </w:p>
    <w:p>
      <w:pPr>
        <w:pStyle w:val="Heading3"/>
      </w:pPr>
      <w:r>
        <w:t>Step 4: Shoulder Exercises</w:t>
      </w:r>
    </w:p>
    <w:p>
      <w:r>
        <w:t>Include shoulder-strengthening and stabilization exercises in your routine to build the muscles around the shoulder joint, which are essential for preventing shoulder injuries.</w:t>
      </w:r>
    </w:p>
    <w:p>
      <w:pPr>
        <w:pStyle w:val="Heading3"/>
      </w:pPr>
      <w:r>
        <w:t>Step 5: Knee Protection</w:t>
      </w:r>
    </w:p>
    <w:p>
      <w:r>
        <w:t>Strengthen your hips and thighs to support your knees. Exercises like squats and lunges can help protect your knees from the strain of repetitive motions in strokes like the breaststroke.</w:t>
      </w:r>
    </w:p>
    <w:p>
      <w:pPr>
        <w:pStyle w:val="Heading3"/>
      </w:pPr>
      <w:r>
        <w:t>Step 6: Stretching</w:t>
      </w:r>
    </w:p>
    <w:p>
      <w:r>
        <w:t>End each training session with stretching. Focus on the muscles that were most engaged during your swim to improve flexibility and prevent stiffness.</w:t>
      </w:r>
    </w:p>
    <w:p>
      <w:pPr>
        <w:pStyle w:val="Heading3"/>
      </w:pPr>
      <w:r>
        <w:t>Step 7: Rest and Recover</w:t>
      </w:r>
    </w:p>
    <w:p>
      <w:r>
        <w:t>Incorporate rest days into your training schedule to allow your body time to recover. Pay attention to any signs of overuse or pain and adjust your training accordingly.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Always stay well-hydrated before, during, and after your swim sessions as dehydration can contribute to muscle cramps and fatigue.</w:t>
      </w:r>
    </w:p>
    <w:p>
      <w:pPr>
        <w:pStyle w:val="Heading3"/>
      </w:pPr>
      <w:r>
        <w:t>Professional Advice</w:t>
      </w:r>
    </w:p>
    <w:p>
      <w:r>
        <w:t>If you're recovering from an injury or have a history of joint and muscle problems, seek professional medical advice before starting or modifying your training program.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