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Advanced Pilates for Athletes</w:t>
      </w:r>
    </w:p>
    <w:p>
      <w:r>
        <w:t>A specialized Pilates routine designed to boost athletic performance through advanced techniques and exercises. This playbook guides athletes through a series of Pilates workouts aimed at improving strength, flexibility, and control.</w:t>
      </w:r>
    </w:p>
    <w:p/>
    <w:p>
      <w:pPr>
        <w:pStyle w:val="Heading3"/>
      </w:pPr>
      <w:r>
        <w:t>Step 1: Preparation</w:t>
      </w:r>
    </w:p>
    <w:p>
      <w:r>
        <w:t>Before beginning the workout, ensure that you have a comfortable space, a Pilates mat, and any other necessary Pilates equipment such as a reformer, bands, or a magic circle. Dress in comfortable, fitted attire that allows for a full range of motion.</w:t>
      </w:r>
    </w:p>
    <w:p>
      <w:pPr>
        <w:pStyle w:val="Heading3"/>
      </w:pPr>
      <w:r>
        <w:t>Step 2: Warm-up</w:t>
      </w:r>
    </w:p>
    <w:p>
      <w:r>
        <w:t>Start with a warm-up to prepare your muscles and joints for the workout. This could include dynamic stretches, light cardiovascular exercise, and basic Pilates exercises to establish core engagement and awareness of breath.</w:t>
      </w:r>
    </w:p>
    <w:p>
      <w:pPr>
        <w:pStyle w:val="Heading3"/>
      </w:pPr>
      <w:r>
        <w:t>Step 3: Core Series</w:t>
      </w:r>
    </w:p>
    <w:p>
      <w:r>
        <w:t>Perform a series of advanced core-focused Pilates exercises. This may include variations on the classics like 'The Hundred,' 'Criss-Cross,' and 'Teaser' that are adjusted for a higher level of difficulty and increased engagement.</w:t>
      </w:r>
    </w:p>
    <w:p>
      <w:pPr>
        <w:pStyle w:val="Heading3"/>
      </w:pPr>
      <w:r>
        <w:t>Step 4: Lower Body Series</w:t>
      </w:r>
    </w:p>
    <w:p>
      <w:r>
        <w:t>Incorporate lower-body exercises such as 'Side Kicks,' 'Leg Pulls,' and 'Heel Beats' to target and strengthen the legs, hips, and glutes, essential areas for athletes.</w:t>
      </w:r>
    </w:p>
    <w:p>
      <w:pPr>
        <w:pStyle w:val="Heading3"/>
      </w:pPr>
      <w:r>
        <w:t>Step 5: Upper Body Series</w:t>
      </w:r>
    </w:p>
    <w:p>
      <w:r>
        <w:t>Include a range of movements to challenge the upper body, integrating exercises like the 'Pilates Push-up,' 'Triceps Press,' and 'Arm Circles' that promote upper body strength and stability.</w:t>
      </w:r>
    </w:p>
    <w:p>
      <w:pPr>
        <w:pStyle w:val="Heading3"/>
      </w:pPr>
      <w:r>
        <w:t>Step 6: Flexibility Drills</w:t>
      </w:r>
    </w:p>
    <w:p>
      <w:r>
        <w:t>Intersperse flexibility-focused exercises throughout the workout or dedicate a specific section to them. Exercises like 'Saw,' 'Spine Stretch Forward,' and 'Mermaid' help increase range of motion and reduce the risk of injury.</w:t>
      </w:r>
    </w:p>
    <w:p>
      <w:pPr>
        <w:pStyle w:val="Heading3"/>
      </w:pPr>
      <w:r>
        <w:t>Step 7: Cool Down</w:t>
      </w:r>
    </w:p>
    <w:p>
      <w:r>
        <w:t>Finish the workout with a cool down phase to allow your heart rate to return to normal and your muscles to relax. Practice Pilates breathing techniques and gentle stretching to close out the session.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Ensure you stay hydrated throughout the workout by drinking water before, during, and after the routine.</w:t>
      </w:r>
    </w:p>
    <w:p>
      <w:pPr>
        <w:pStyle w:val="Heading3"/>
      </w:pPr>
      <w:r>
        <w:t>Progression</w:t>
      </w:r>
    </w:p>
    <w:p>
      <w:r>
        <w:t>Advance to more challenging exercises only when you're comfortable with the current ones, to prevent injury and ensure proper form.</w:t>
      </w:r>
    </w:p>
    <w:p>
      <w:pPr>
        <w:pStyle w:val="Heading3"/>
      </w:pPr>
      <w:r>
        <w:t>Rest</w:t>
      </w:r>
    </w:p>
    <w:p>
      <w:r>
        <w:t>Include rest days in your Pilates schedule to allow your muscles to recover and prevent overtraining.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