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30-Minute Weeknight Dinners</w:t>
      </w:r>
    </w:p>
    <w:p>
      <w:r>
        <w:t>This playbook provides a streamlined process for preparing quick, nutritious dinners suitable for busy weeknights. It offers a step-by-step guide to efficiently create a meal within 30 minutes.</w:t>
      </w:r>
    </w:p>
    <w:p/>
    <w:p>
      <w:pPr>
        <w:pStyle w:val="Heading3"/>
      </w:pPr>
      <w:r>
        <w:t>Step 1: Plan Menu</w:t>
      </w:r>
    </w:p>
    <w:p>
      <w:r>
        <w:t>Create a weekly menu of simple recipes that require minimal preparation and cooking time. Ensure to include a variety of proteins, vegetables, and whole grains for nutritional balance.</w:t>
      </w:r>
    </w:p>
    <w:p>
      <w:pPr>
        <w:pStyle w:val="Heading3"/>
      </w:pPr>
      <w:r>
        <w:t>Step 2: Stock Ingredients</w:t>
      </w:r>
    </w:p>
    <w:p>
      <w:r>
        <w:t>Keep a well-stocked pantry with essential ingredients that are commonly used in quick recipes. Include items like spices, oils, canned goods, and other non-perishables.</w:t>
      </w:r>
    </w:p>
    <w:p>
      <w:pPr>
        <w:pStyle w:val="Heading3"/>
      </w:pPr>
      <w:r>
        <w:t>Step 3: Prep Ahead</w:t>
      </w:r>
    </w:p>
    <w:p>
      <w:r>
        <w:t>Use free time during weekends or off-peak hours to wash and chop vegetables, marinate proteins, and pre-measure ingredients for the upcoming week's meals.</w:t>
      </w:r>
    </w:p>
    <w:p>
      <w:pPr>
        <w:pStyle w:val="Heading3"/>
      </w:pPr>
      <w:r>
        <w:t>Step 4: Organize Tools</w:t>
      </w:r>
    </w:p>
    <w:p>
      <w:r>
        <w:t>Arrange your kitchen tools and cooking equipment for easy access. Ensure that items like pots, pans, and cutting boards are clean and ready to use.</w:t>
      </w:r>
    </w:p>
    <w:p>
      <w:pPr>
        <w:pStyle w:val="Heading3"/>
      </w:pPr>
      <w:r>
        <w:t>Step 5: Cook Meal</w:t>
      </w:r>
    </w:p>
    <w:p>
      <w:r>
        <w:t>Follow the recipe steps to cook your meal, focusing on efficient techniques like stir-frying, baking, or one-pot cooking to save time. Utilize quick-cooking ingredients like pre-cut meats or vegetables.</w:t>
      </w:r>
    </w:p>
    <w:p>
      <w:pPr>
        <w:pStyle w:val="Heading3"/>
      </w:pPr>
      <w:r>
        <w:t>Step 6: Serve and Enjoy</w:t>
      </w:r>
    </w:p>
    <w:p>
      <w:r>
        <w:t>Plate the meal, garnish as desired for presentation, and serve immediately. Enjoy your 30-minute weeknight dinner with minimal cleanup by using fewer dishes and cleaning as you go.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Healthy Options</w:t>
      </w:r>
    </w:p>
    <w:p>
      <w:r>
        <w:t>Incorporate a mix of colorful vegetables and lean proteins into each meal to ensure a wholesome diet.</w:t>
      </w:r>
    </w:p>
    <w:p>
      <w:pPr>
        <w:pStyle w:val="Heading3"/>
      </w:pPr>
      <w:r>
        <w:t>Weekend Prep</w:t>
      </w:r>
    </w:p>
    <w:p>
      <w:r>
        <w:t>Maximize your weekend prep time by batch cooking grains or proteins that can be refrigerated or frozen and quickly reheated during the week.</w:t>
      </w:r>
    </w:p>
    <w:p>
      <w:pPr>
        <w:pStyle w:val="Heading3"/>
      </w:pPr>
      <w:r>
        <w:t>Cleaning Tips</w:t>
      </w:r>
    </w:p>
    <w:p>
      <w:r>
        <w:t>To minimize post-dinner cleanup, wash tools and wipe down surfaces while the meal cooks, if possible, or immediately after use.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