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Personal Brand Portfolio Creation</w:t>
      </w:r>
    </w:p>
    <w:p>
      <w:r>
        <w:t>This playbook provides a structured approach to compiling a portfolio that effectively showcases your personal brand and key accomplishments. It guides you through the various steps of gathering content, organizing it, and presenting it in a clear and professional manner.</w:t>
      </w:r>
    </w:p>
    <w:p/>
    <w:p>
      <w:pPr>
        <w:pStyle w:val="Heading3"/>
      </w:pPr>
      <w:r>
        <w:t>Step 1: Define Brand</w:t>
      </w:r>
    </w:p>
    <w:p>
      <w:r>
        <w:t>Identify the core elements of your personal brand. Consider your strengths, skills, unique selling points, values, and goals. Write a personal brand statement that encapsulates these elements.</w:t>
      </w:r>
    </w:p>
    <w:p>
      <w:pPr>
        <w:pStyle w:val="Heading3"/>
      </w:pPr>
      <w:r>
        <w:t>Step 2: Collect Work</w:t>
      </w:r>
    </w:p>
    <w:p>
      <w:r>
        <w:t>Gather examples of your work and accomplishments that best represent your skills and brand. This can include projects, presentations, publications, testimonials, or awards.</w:t>
      </w:r>
    </w:p>
    <w:p>
      <w:pPr>
        <w:pStyle w:val="Heading3"/>
      </w:pPr>
      <w:r>
        <w:t>Step 3: Choose Platform</w:t>
      </w:r>
    </w:p>
    <w:p>
      <w:r>
        <w:t>Select the medium for your portfolio. This could be a digital format like a personal website or a professional social network profile, or a physical portfolio.</w:t>
      </w:r>
    </w:p>
    <w:p>
      <w:pPr>
        <w:pStyle w:val="Heading3"/>
      </w:pPr>
      <w:r>
        <w:t>Step 4: Organize Content</w:t>
      </w:r>
    </w:p>
    <w:p>
      <w:r>
        <w:t>Organize the collected work thematically, chronologically, or in order of significance to shape the narrative of your personal brand. Ensure that the layout is intuitive and the content is easily accessible.</w:t>
      </w:r>
    </w:p>
    <w:p>
      <w:pPr>
        <w:pStyle w:val="Heading3"/>
      </w:pPr>
      <w:r>
        <w:t>Step 5: Design Layout</w:t>
      </w:r>
    </w:p>
    <w:p>
      <w:r>
        <w:t>Design the portfolio layout, keeping it consistent with your brand's color scheme, typography, and style to create a professional and cohesive look.</w:t>
      </w:r>
    </w:p>
    <w:p>
      <w:pPr>
        <w:pStyle w:val="Heading3"/>
      </w:pPr>
      <w:r>
        <w:t>Step 6: Add Biography</w:t>
      </w:r>
    </w:p>
    <w:p>
      <w:r>
        <w:t>Include a brief personal biography that introduces you and your background. Connect your experiences to your brand statement and the displayed work.</w:t>
      </w:r>
    </w:p>
    <w:p>
      <w:pPr>
        <w:pStyle w:val="Heading3"/>
      </w:pPr>
      <w:r>
        <w:t>Step 7: Get Feedback</w:t>
      </w:r>
    </w:p>
    <w:p>
      <w:r>
        <w:t>Share your portfolio with mentors, colleagues, or friends to get their feedback. Ask for constructive criticism on both the content and the presentation.</w:t>
      </w:r>
    </w:p>
    <w:p>
      <w:pPr>
        <w:pStyle w:val="Heading3"/>
      </w:pPr>
      <w:r>
        <w:t>Step 8: Revise &amp; Polish</w:t>
      </w:r>
    </w:p>
    <w:p>
      <w:r>
        <w:t>Incorporate the feedback to revise and improve your portfolio. Pay attention to details like spelling, grammar, and overall cohesiveness.</w:t>
      </w:r>
    </w:p>
    <w:p>
      <w:pPr>
        <w:pStyle w:val="Heading3"/>
      </w:pPr>
      <w:r>
        <w:t>Step 9: Publish</w:t>
      </w:r>
    </w:p>
    <w:p>
      <w:r>
        <w:t>Once your portfolio is complete, publish or print it according to the chosen platform.</w:t>
      </w:r>
    </w:p>
    <w:p/>
    <w:p>
      <w:pPr>
        <w:pStyle w:val="Heading2"/>
      </w:pPr>
      <w:r>
        <w:t>General Notes</w:t>
      </w:r>
    </w:p>
    <w:p>
      <w:pPr>
        <w:pStyle w:val="Heading3"/>
      </w:pPr>
      <w:r>
        <w:t>Update Regularly</w:t>
      </w:r>
    </w:p>
    <w:p>
      <w:r>
        <w:t>Keep your portfolio updated with new projects and accomplishments to maintain its relevance and accuracy.</w:t>
      </w:r>
    </w:p>
    <w:p>
      <w:pPr>
        <w:pStyle w:val="Heading3"/>
      </w:pPr>
      <w:r>
        <w:t>Privacy Considerations</w:t>
      </w:r>
    </w:p>
    <w:p>
      <w:r>
        <w:t>Be mindful of the privacy of any clients or employers, and obtain the necessary permissions before showcasing any work that is not exclusively yours.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