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Flat Tire Replacement</w:t>
      </w:r>
    </w:p>
    <w:p>
      <w:r>
        <w:t>This playbook provides a detailed guide on safely and correctly replacing a flat tire with a spare tire on the side of the road. It includes steps for preparation, removal, and installation of the spare tire.</w:t>
      </w:r>
    </w:p>
    <w:p/>
    <w:p>
      <w:pPr>
        <w:pStyle w:val="Heading3"/>
      </w:pPr>
      <w:r>
        <w:t>Step 1: Safety First</w:t>
      </w:r>
    </w:p>
    <w:p>
      <w:r>
        <w:t>Ensure your vehicle is parked on a level, stable surface away from traffic. Turn on hazard lights and apply the parking brake.</w:t>
      </w:r>
    </w:p>
    <w:p>
      <w:pPr>
        <w:pStyle w:val="Heading3"/>
      </w:pPr>
      <w:r>
        <w:t>Step 2: Wheel Wedges</w:t>
      </w:r>
    </w:p>
    <w:p>
      <w:r>
        <w:t>Place wheel wedges behind or in front of the tires to prevent the vehicle from rolling.</w:t>
      </w:r>
    </w:p>
    <w:p>
      <w:pPr>
        <w:pStyle w:val="Heading3"/>
      </w:pPr>
      <w:r>
        <w:t>Step 3: Remove Hubcap</w:t>
      </w:r>
    </w:p>
    <w:p>
      <w:r>
        <w:t>If your vehicle has a hubcap covering the lug nuts, remove it. Use the flat end of your lug wrench to pry it off.</w:t>
      </w:r>
    </w:p>
    <w:p>
      <w:pPr>
        <w:pStyle w:val="Heading3"/>
      </w:pPr>
      <w:r>
        <w:t>Step 4: Loosen Lug Nuts</w:t>
      </w:r>
    </w:p>
    <w:p>
      <w:r>
        <w:t>Using the lug wrench, turn the lug nuts counterclockwise until you break their resistance. Do not remove them completely yet.</w:t>
      </w:r>
    </w:p>
    <w:p>
      <w:pPr>
        <w:pStyle w:val="Heading3"/>
      </w:pPr>
      <w:r>
        <w:t>Step 5: Lift Vehicle</w:t>
      </w:r>
    </w:p>
    <w:p>
      <w:r>
        <w:t>Place the jack under the vehicle at the designated jacking points. Raise the vehicle until the flat tire is about six inches off the ground.</w:t>
      </w:r>
    </w:p>
    <w:p>
      <w:pPr>
        <w:pStyle w:val="Heading3"/>
      </w:pPr>
      <w:r>
        <w:t>Step 6: Remove Lug Nuts</w:t>
      </w:r>
    </w:p>
    <w:p>
      <w:r>
        <w:t>Now that the car is lifted, remove the lug nuts all the way. Keep them all together and in a safe place.</w:t>
      </w:r>
    </w:p>
    <w:p>
      <w:pPr>
        <w:pStyle w:val="Heading3"/>
      </w:pPr>
      <w:r>
        <w:t>Step 7: Remove Tire</w:t>
      </w:r>
    </w:p>
    <w:p>
      <w:r>
        <w:t>Grip the tire by the treads and pull it gently toward you until it's completely free from the hub.</w:t>
      </w:r>
    </w:p>
    <w:p>
      <w:pPr>
        <w:pStyle w:val="Heading3"/>
      </w:pPr>
      <w:r>
        <w:t>Step 8: Mount Spare</w:t>
      </w:r>
    </w:p>
    <w:p>
      <w:r>
        <w:t>Place the spare on the hub by lining up the rim with the lug bolts. Push gently until the lug bolts show through the rim.</w:t>
      </w:r>
    </w:p>
    <w:p>
      <w:pPr>
        <w:pStyle w:val="Heading3"/>
      </w:pPr>
      <w:r>
        <w:t>Step 9: Replace Lug Nuts</w:t>
      </w:r>
    </w:p>
    <w:p>
      <w:r>
        <w:t>Put the lug nuts back on the lug bolts and tighten them by hand as much as you can.</w:t>
      </w:r>
    </w:p>
    <w:p>
      <w:pPr>
        <w:pStyle w:val="Heading3"/>
      </w:pPr>
      <w:r>
        <w:t>Step 10: Lower Vehicle</w:t>
      </w:r>
    </w:p>
    <w:p>
      <w:r>
        <w:t>Carefully lower the vehicle back to the ground and remove the jack.</w:t>
      </w:r>
    </w:p>
    <w:p>
      <w:pPr>
        <w:pStyle w:val="Heading3"/>
      </w:pPr>
      <w:r>
        <w:t>Step 11: Tighten Lug Nuts</w:t>
      </w:r>
    </w:p>
    <w:p>
      <w:r>
        <w:t>Using the lug wrench, tighten the nuts even further. Follow a star pattern to ensure even tightening.</w:t>
      </w:r>
    </w:p>
    <w:p>
      <w:pPr>
        <w:pStyle w:val="Heading3"/>
      </w:pPr>
      <w:r>
        <w:t>Step 12: Replace Hubcap</w:t>
      </w:r>
    </w:p>
    <w:p>
      <w:r>
        <w:t>If you have a hubcap, put it back in place or store it in the vehicle if it doesn't fit on the spare.</w:t>
      </w:r>
    </w:p>
    <w:p>
      <w:pPr>
        <w:pStyle w:val="Heading3"/>
      </w:pPr>
      <w:r>
        <w:t>Step 13: Stow Equipment</w:t>
      </w:r>
    </w:p>
    <w:p>
      <w:r>
        <w:t>Put away all tools and equipment including the jack and lug wrench. Make sure the flat tire is stored in your vehicle if it's not left behind.</w:t>
      </w:r>
    </w:p>
    <w:p>
      <w:pPr>
        <w:pStyle w:val="Heading3"/>
      </w:pPr>
      <w:r>
        <w:t>Step 14: Check Pressure</w:t>
      </w:r>
    </w:p>
    <w:p>
      <w:r>
        <w:t>Ensure the spare tire is inflated to the vehicle manufacturer's recommended pressure.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Required Tools</w:t>
      </w:r>
    </w:p>
    <w:p>
      <w:r>
        <w:t>Verify you have a lug wrench, jack, wheel wedges, and spare tire before beginning the process.</w:t>
      </w:r>
    </w:p>
    <w:p>
      <w:pPr>
        <w:pStyle w:val="Heading3"/>
      </w:pPr>
      <w:r>
        <w:t>Caution</w:t>
      </w:r>
    </w:p>
    <w:p>
      <w:r>
        <w:t>Never get underneath a vehicle that is only supported by a jack. Always use jack stands if you need to go under the vehicle.</w:t>
      </w:r>
    </w:p>
    <w:p>
      <w:pPr>
        <w:pStyle w:val="Heading3"/>
      </w:pPr>
      <w:r>
        <w:t>Spare Tire Limitations</w:t>
      </w:r>
    </w:p>
    <w:p>
      <w:r>
        <w:t>Be aware that spare tires are often 'donut' spares and not meant for long-term use or high speeds. Check your vehicle's manual for specifics.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