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Strength Training for Injury Prevention</w:t>
      </w:r>
    </w:p>
    <w:p>
      <w:r>
        <w:t>This playbook describes the steps to incorporate strength training exercises into a regular routine to enhance muscle and joint strength, ultimately aiming to reduce the likelihood of sports-related injuries.</w:t>
      </w:r>
    </w:p>
    <w:p/>
    <w:p>
      <w:pPr>
        <w:pStyle w:val="Heading3"/>
      </w:pPr>
      <w:r>
        <w:t>Step 1: Assessment</w:t>
      </w:r>
    </w:p>
    <w:p>
      <w:r>
        <w:t>Consult with a healthcare professional or a certified trainer to assess your current physical condition, identify any pre-existing injuries or limitations, and receive personalized advice on the types and intensity of exercises that would be most beneficial for you.</w:t>
      </w:r>
    </w:p>
    <w:p>
      <w:pPr>
        <w:pStyle w:val="Heading3"/>
      </w:pPr>
      <w:r>
        <w:t>Step 2: Goal Setting</w:t>
      </w:r>
    </w:p>
    <w:p>
      <w:r>
        <w:t>Define clear strength training goals based on your assessment. Goals should be Specific, Measurable, Achievable, Relevant, and Time-bound (SMART).</w:t>
      </w:r>
    </w:p>
    <w:p>
      <w:pPr>
        <w:pStyle w:val="Heading3"/>
      </w:pPr>
      <w:r>
        <w:t>Step 3: Program Design</w:t>
      </w:r>
    </w:p>
    <w:p>
      <w:r>
        <w:t>Design a balanced strength training program that includes exercises targeting all major muscle groups, ensuring to incorporate both pushing and pulling movements for symmetry.</w:t>
      </w:r>
    </w:p>
    <w:p>
      <w:pPr>
        <w:pStyle w:val="Heading3"/>
      </w:pPr>
      <w:r>
        <w:t>Step 4: Technique Focus</w:t>
      </w:r>
    </w:p>
    <w:p>
      <w:r>
        <w:t>Learn proper techniques for each exercise. Consider hiring a personal trainer or attending a class to ensure that you perform the movements correctly and safely.</w:t>
      </w:r>
    </w:p>
    <w:p>
      <w:pPr>
        <w:pStyle w:val="Heading3"/>
      </w:pPr>
      <w:r>
        <w:t>Step 5: Gradual Progression</w:t>
      </w:r>
    </w:p>
    <w:p>
      <w:r>
        <w:t>Start with lighter weights, lower intensity, and fewer repetitions. Gradually increase difficulty over time to build strength without overloading your muscles and joints.</w:t>
      </w:r>
    </w:p>
    <w:p>
      <w:pPr>
        <w:pStyle w:val="Heading3"/>
      </w:pPr>
      <w:r>
        <w:t>Step 6: Consistency</w:t>
      </w:r>
    </w:p>
    <w:p>
      <w:r>
        <w:t>Incorporate strength training exercises into your routine 2-3 times per week. Consistency is key to building and maintaining strength.</w:t>
      </w:r>
    </w:p>
    <w:p>
      <w:pPr>
        <w:pStyle w:val="Heading3"/>
      </w:pPr>
      <w:r>
        <w:t>Step 7: Cross-Training</w:t>
      </w:r>
    </w:p>
    <w:p>
      <w:r>
        <w:t>Include aerobic, flexibility, and balance exercises in your routine alongside strength training to create a well-rounded fitness regime.</w:t>
      </w:r>
    </w:p>
    <w:p>
      <w:pPr>
        <w:pStyle w:val="Heading3"/>
      </w:pPr>
      <w:r>
        <w:t>Step 8: Monitor Progress</w:t>
      </w:r>
    </w:p>
    <w:p>
      <w:r>
        <w:t>Keep a training log to track your progress. Note the exercises, weights, sets, reps, and how you feel during and after workouts.</w:t>
      </w:r>
    </w:p>
    <w:p>
      <w:pPr>
        <w:pStyle w:val="Heading3"/>
      </w:pPr>
      <w:r>
        <w:t>Step 9: Rest and Recovery</w:t>
      </w:r>
    </w:p>
    <w:p>
      <w:r>
        <w:t>Ensure you are getting adequate rest between strength training sessions. Muscles need time to repair and strengthen, so include rest days in your schedule.</w:t>
      </w:r>
    </w:p>
    <w:p>
      <w:pPr>
        <w:pStyle w:val="Heading3"/>
      </w:pPr>
      <w:r>
        <w:t>Step 10: Reassessment</w:t>
      </w:r>
    </w:p>
    <w:p>
      <w:r>
        <w:t>Periodically reassess your strength and technique to adjust your training goals and methods accordingly.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Nutrition</w:t>
      </w:r>
    </w:p>
    <w:p>
      <w:r>
        <w:t>Maintain a healthy diet to support your strength training program. Adequate nutrition is critical for muscle repair and growth.</w:t>
      </w:r>
    </w:p>
    <w:p>
      <w:pPr>
        <w:pStyle w:val="Heading3"/>
      </w:pPr>
      <w:r>
        <w:t>Hydration</w:t>
      </w:r>
    </w:p>
    <w:p>
      <w:r>
        <w:t>Stay hydrated before, during, and after exercises. Water supports every metabolic function and nutrient transfer in the body and is crucial for good health.</w:t>
      </w:r>
    </w:p>
    <w:p>
      <w:pPr>
        <w:pStyle w:val="Heading3"/>
      </w:pPr>
      <w:r>
        <w:t>Listen to Your Body</w:t>
      </w:r>
    </w:p>
    <w:p>
      <w:r>
        <w:t>Pay attention to your body's signals. If you feel pain (other than normal muscle soreness) or fatigue, allow yourself extra rest or seek professional advice.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