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Enhancing Wi-Fi Performance</w:t>
      </w:r>
    </w:p>
    <w:p>
      <w:r>
        <w:t>This playbook describes a series of steps to optimize the strength and reliability of a Wi-Fi network. It includes practical techniques to enhance signal quality and performance for better connectivity.</w:t>
      </w:r>
    </w:p>
    <w:p/>
    <w:p>
      <w:pPr>
        <w:pStyle w:val="Heading3"/>
      </w:pPr>
      <w:r>
        <w:t>Step 1: Position Router</w:t>
      </w:r>
    </w:p>
    <w:p>
      <w:r>
        <w:t>Place your Wi-Fi router in a central location away from obstructions and reflective surfaces. Ensure it's elevated for better signal distribution.</w:t>
      </w:r>
    </w:p>
    <w:p>
      <w:pPr>
        <w:pStyle w:val="Heading3"/>
      </w:pPr>
      <w:r>
        <w:t>Step 2: Update Firmware</w:t>
      </w:r>
    </w:p>
    <w:p>
      <w:r>
        <w:t>Check the manufacturer's website for the latest firmware updates for your router and apply them to ensure optimal performance and security.</w:t>
      </w:r>
    </w:p>
    <w:p>
      <w:pPr>
        <w:pStyle w:val="Heading3"/>
      </w:pPr>
      <w:r>
        <w:t>Step 3: Change Channel</w:t>
      </w:r>
    </w:p>
    <w:p>
      <w:r>
        <w:t>Use a Wi-Fi analyzer app to find the least crowded channel and switch your router to it to reduce interference and improve signal strength.</w:t>
      </w:r>
    </w:p>
    <w:p>
      <w:pPr>
        <w:pStyle w:val="Heading3"/>
      </w:pPr>
      <w:r>
        <w:t>Step 4: Limit Connections</w:t>
      </w:r>
    </w:p>
    <w:p>
      <w:r>
        <w:t>Secure your network with a strong password and limit the number of devices connected to avoid bandwidth congestion.</w:t>
      </w:r>
    </w:p>
    <w:p>
      <w:pPr>
        <w:pStyle w:val="Heading3"/>
      </w:pPr>
      <w:r>
        <w:t>Step 5: Extend Range</w:t>
      </w:r>
    </w:p>
    <w:p>
      <w:r>
        <w:t>If there are dead zones, consider adding Wi-Fi extenders or setting up a mesh network system for broader coverage.</w:t>
      </w:r>
    </w:p>
    <w:p>
      <w:pPr>
        <w:pStyle w:val="Heading3"/>
      </w:pPr>
      <w:r>
        <w:t>Step 6: Adjust Antennas</w:t>
      </w:r>
    </w:p>
    <w:p>
      <w:r>
        <w:t>Position the router's antennas perpendicularly (one vertically and one horizontally) for wider coverage.</w:t>
      </w:r>
    </w:p>
    <w:p>
      <w:pPr>
        <w:pStyle w:val="Heading3"/>
      </w:pPr>
      <w:r>
        <w:t>Step 7: Reduce Interference</w:t>
      </w:r>
    </w:p>
    <w:p>
      <w:r>
        <w:t>Keep your router away from electronic devices and appliances that can cause interference, like microwaves and cordless phones.</w:t>
      </w:r>
    </w:p>
    <w:p>
      <w:pPr>
        <w:pStyle w:val="Heading3"/>
      </w:pPr>
      <w:r>
        <w:t>Step 8: Upgrade Equipment</w:t>
      </w:r>
    </w:p>
    <w:p>
      <w:r>
        <w:t>If your router is outdated, upgrade to a newer model that supports the latest Wi-Fi standards (e.g., Wi-Fi 6) for improved performance.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Security</w:t>
      </w:r>
    </w:p>
    <w:p>
      <w:r>
        <w:t>Always maintain strong security practices, such as enabling WPA3 encryption and regularly updating passwords, to protect your network from unauthorized access.</w:t>
      </w:r>
    </w:p>
    <w:p>
      <w:pPr>
        <w:pStyle w:val="Heading3"/>
      </w:pPr>
      <w:r>
        <w:t>Regular Checks</w:t>
      </w:r>
    </w:p>
    <w:p>
      <w:r>
        <w:t>Periodically review your Wi-Fi settings and environment to ensure optimal performance is maintained over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