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Raised Garden Bed Construction</w:t>
      </w:r>
    </w:p>
    <w:p>
      <w:r>
        <w:t>This playbook provides a step-by-step guide on how to build raised garden beds. It covers everything from choosing the right materials to preparing the soil for planting.</w:t>
      </w:r>
    </w:p>
    <w:p/>
    <w:p>
      <w:pPr>
        <w:pStyle w:val="Heading3"/>
      </w:pPr>
      <w:r>
        <w:t>Step 1: Planning</w:t>
      </w:r>
    </w:p>
    <w:p>
      <w:r>
        <w:t>Decide on the location for your raised garden bed. Ensure it has proper sunlight exposure and is easily accessible for watering and maintenance. Measure the area to determine the size of the garden beds and how much materials you will need.</w:t>
      </w:r>
    </w:p>
    <w:p>
      <w:pPr>
        <w:pStyle w:val="Heading3"/>
      </w:pPr>
      <w:r>
        <w:t>Step 2: Material Selection</w:t>
      </w:r>
    </w:p>
    <w:p>
      <w:r>
        <w:t>Choose materials that are durable and suitable for outdoor use, such as untreated cedar, redwood, or composite materials. Avoid treated wood that may contain chemicals harmful to plants.</w:t>
      </w:r>
    </w:p>
    <w:p>
      <w:pPr>
        <w:pStyle w:val="Heading3"/>
      </w:pPr>
      <w:r>
        <w:t>Step 3: Tool Gathering</w:t>
      </w:r>
    </w:p>
    <w:p>
      <w:r>
        <w:t>Gather all necessary tools, such as a saw, drill, screws, hammer, level, and measuring tape.</w:t>
      </w:r>
    </w:p>
    <w:p>
      <w:pPr>
        <w:pStyle w:val="Heading3"/>
      </w:pPr>
      <w:r>
        <w:t>Step 4: Cutting</w:t>
      </w:r>
    </w:p>
    <w:p>
      <w:r>
        <w:t>Cut the selected materials to size according to your measurements. Make sure all pieces are cut straight and are the correct length to form the sides of your garden bed.</w:t>
      </w:r>
    </w:p>
    <w:p>
      <w:pPr>
        <w:pStyle w:val="Heading3"/>
      </w:pPr>
      <w:r>
        <w:t>Step 5: Assembling</w:t>
      </w:r>
    </w:p>
    <w:p>
      <w:r>
        <w:t>Assemble the sides of your raised bed. Use screws and a drill to attach the pieces securely, ensuring that the corners are square using a level.</w:t>
      </w:r>
    </w:p>
    <w:p>
      <w:pPr>
        <w:pStyle w:val="Heading3"/>
      </w:pPr>
      <w:r>
        <w:t>Step 6: Placement</w:t>
      </w:r>
    </w:p>
    <w:p>
      <w:r>
        <w:t>Place the assembled raised bed frame in the chosen location. If necessary, use a shovel to level the ground beneath it.</w:t>
      </w:r>
    </w:p>
    <w:p>
      <w:pPr>
        <w:pStyle w:val="Heading3"/>
      </w:pPr>
      <w:r>
        <w:t>Step 7: Soil Preparation</w:t>
      </w:r>
    </w:p>
    <w:p>
      <w:r>
        <w:t>Fill the raised bed with a mix of soil and compost. The soil should be loose, rich in organic matter, and able to retain moisture yet drain well.</w:t>
      </w:r>
    </w:p>
    <w:p>
      <w:pPr>
        <w:pStyle w:val="Heading3"/>
      </w:pPr>
      <w:r>
        <w:t>Step 8: Final Touches</w:t>
      </w:r>
    </w:p>
    <w:p>
      <w:r>
        <w:t>Add any additional features such as trellises or irrigation systems before planting. Finally, plant your chosen plants according to their specific needs and water them in.</w:t>
      </w:r>
    </w:p>
    <w:p/>
    <w:p>
      <w:pPr>
        <w:pStyle w:val="Heading2"/>
      </w:pPr>
      <w:r>
        <w:t>General Notes</w:t>
      </w:r>
    </w:p>
    <w:p>
      <w:pPr>
        <w:pStyle w:val="Heading3"/>
      </w:pPr>
      <w:r>
        <w:t>Material Safety</w:t>
      </w:r>
    </w:p>
    <w:p>
      <w:r>
        <w:t>When selecting wood, ensure it is safe for use in a garden setting, specifically avoiding wood treated with harmful chemicals.</w:t>
      </w:r>
    </w:p>
    <w:p>
      <w:pPr>
        <w:pStyle w:val="Heading3"/>
      </w:pPr>
      <w:r>
        <w:t>Weed Barrier</w:t>
      </w:r>
    </w:p>
    <w:p>
      <w:r>
        <w:t>Consider laying down a weed barrier cloth at the bottom of your raised bed to prevent weeds from growing up into your garden bed.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