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Backyard Fire Pit Installation</w:t>
      </w:r>
    </w:p>
    <w:p>
      <w:r>
        <w:t>This playbook outlines the steps for safely installing a fire pit in a backyard. It covers preparation, construction, and safety measures to ensure a secure and enjoyable fire pit for outdoor gatherings and relaxation.</w:t>
      </w:r>
    </w:p>
    <w:p/>
    <w:p>
      <w:pPr>
        <w:pStyle w:val="Heading3"/>
      </w:pPr>
      <w:r>
        <w:t>Step 1: Site Selection</w:t>
      </w:r>
    </w:p>
    <w:p>
      <w:r>
        <w:t>Choose a safe, level location for the fire pit that is away from structures, overhanging branches, and any flammable materials. Ensure the site is in compliance with local codes and regulations regarding open flames and fire pit installations.</w:t>
      </w:r>
    </w:p>
    <w:p>
      <w:pPr>
        <w:pStyle w:val="Heading3"/>
      </w:pPr>
      <w:r>
        <w:t>Step 2: Gather Materials</w:t>
      </w:r>
    </w:p>
    <w:p>
      <w:r>
        <w:t>Procure all the necessary materials and tools needed for the construction of the fire pit, including bricks or stones, a steel ring, a shovel, and landscaping sand.</w:t>
      </w:r>
    </w:p>
    <w:p>
      <w:pPr>
        <w:pStyle w:val="Heading3"/>
      </w:pPr>
      <w:r>
        <w:t>Step 3: Mark the Area</w:t>
      </w:r>
    </w:p>
    <w:p>
      <w:r>
        <w:t>Using spray paint or a garden hose, mark the shape of the fire pit on the chosen site. The standard size is typically 36 to 44 inches in diameter.</w:t>
      </w:r>
    </w:p>
    <w:p>
      <w:pPr>
        <w:pStyle w:val="Heading3"/>
      </w:pPr>
      <w:r>
        <w:t>Step 4: Excavate Soil</w:t>
      </w:r>
    </w:p>
    <w:p>
      <w:r>
        <w:t>Dig the marked area to a depth of 6 to 12 inches, ensuring the base is level. Remove all roots or organic material that can potentially catch fire.</w:t>
      </w:r>
    </w:p>
    <w:p>
      <w:pPr>
        <w:pStyle w:val="Heading3"/>
      </w:pPr>
      <w:r>
        <w:t>Step 5: Add Gravel Base</w:t>
      </w:r>
    </w:p>
    <w:p>
      <w:r>
        <w:t>Pour a layer of gravel or crushed stone into the excavated area to aid in drainage and to serve as a foundation for the fire pit.</w:t>
      </w:r>
    </w:p>
    <w:p>
      <w:pPr>
        <w:pStyle w:val="Heading3"/>
      </w:pPr>
      <w:r>
        <w:t>Step 6: Install Steel Ring</w:t>
      </w:r>
    </w:p>
    <w:p>
      <w:r>
        <w:t>Place the steel ring in the center of the gravel base to act as a barrier and to help maintain the integrity of the fire pit's structure.</w:t>
      </w:r>
    </w:p>
    <w:p>
      <w:pPr>
        <w:pStyle w:val="Heading3"/>
      </w:pPr>
      <w:r>
        <w:t>Step 7: Lay Bricks/Stones</w:t>
      </w:r>
    </w:p>
    <w:p>
      <w:r>
        <w:t>Arrange the bricks or stones around the steel ring, stacking them to the desired height while ensuring they are secure and stable. Use masonry adhesive if needed for additional stability.</w:t>
      </w:r>
    </w:p>
    <w:p>
      <w:pPr>
        <w:pStyle w:val="Heading3"/>
      </w:pPr>
      <w:r>
        <w:t>Step 8: Check Stability</w:t>
      </w:r>
    </w:p>
    <w:p>
      <w:r>
        <w:t>After laying the bricks or stones, gently shake the structure to ensure everything is stable and there are no loose pieces that could be a hazard.</w:t>
      </w:r>
    </w:p>
    <w:p>
      <w:pPr>
        <w:pStyle w:val="Heading3"/>
      </w:pPr>
      <w:r>
        <w:t>Step 9: Final Inspection</w:t>
      </w:r>
    </w:p>
    <w:p>
      <w:r>
        <w:t>Inspect the fire pit to ensure it meets all safety standards. Confirm that the installation is sound, the area is clean, and there are no risks of fire spreading.</w:t>
      </w:r>
    </w:p>
    <w:p/>
    <w:p>
      <w:pPr>
        <w:pStyle w:val="Heading2"/>
      </w:pPr>
      <w:r>
        <w:t>General Notes</w:t>
      </w:r>
    </w:p>
    <w:p>
      <w:pPr>
        <w:pStyle w:val="Heading3"/>
      </w:pPr>
      <w:r>
        <w:t>Local Codes</w:t>
      </w:r>
    </w:p>
    <w:p>
      <w:r>
        <w:t>Always check local building codes and regulations related to outdoor fire pits before beginning construction to ensure compliance and avoid fines.</w:t>
      </w:r>
    </w:p>
    <w:p>
      <w:pPr>
        <w:pStyle w:val="Heading3"/>
      </w:pPr>
      <w:r>
        <w:t>Distance from Structures</w:t>
      </w:r>
    </w:p>
    <w:p>
      <w:r>
        <w:t>The fire pit should be at least 10 feet away from any structures or combustible materials to reduce the risk of fire spreading.</w:t>
      </w:r>
    </w:p>
    <w:p>
      <w:pPr>
        <w:pStyle w:val="Heading3"/>
      </w:pPr>
      <w:r>
        <w:t>Supervision</w:t>
      </w:r>
    </w:p>
    <w:p>
      <w:r>
        <w:t>Never leave the fire pit unattended while it's in use. Keep a fire extinguisher, garden hose, or bucket of water nearby in case of emergencies.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