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 Rock Climbing</w:t>
      </w:r>
    </w:p>
    <w:p>
      <w:r>
        <w:t>This playbook outlines the fundamental skills and safety measures necessary for beginners to get started with rock climbing. It covers essential equipment usage and introductory techniques.</w:t>
      </w:r>
    </w:p>
    <w:p/>
    <w:p>
      <w:pPr>
        <w:pStyle w:val="Heading3"/>
      </w:pPr>
      <w:r>
        <w:t>Step 1: Gear Up</w:t>
      </w:r>
    </w:p>
    <w:p>
      <w:r>
        <w:t>Acquire the basic climbing gear including climbing shoes for proper grip, a harness for safety, a helmet to protect your head, belay device for rope management, chalk and chalk bag for better hand grip, and carabiners.</w:t>
      </w:r>
    </w:p>
    <w:p>
      <w:pPr>
        <w:pStyle w:val="Heading3"/>
      </w:pPr>
      <w:r>
        <w:t>Step 2: Safety Check</w:t>
      </w:r>
    </w:p>
    <w:p>
      <w:r>
        <w:t>Before you begin your climb, it's vital to ensure all your gear is in good condition. Double-check that your harness is fitted correctly and all carabiners are locked. Your rope should be free from damage and properly tied to your harness with an appropriate knot.</w:t>
      </w:r>
    </w:p>
    <w:p>
      <w:pPr>
        <w:pStyle w:val="Heading3"/>
      </w:pPr>
      <w:r>
        <w:t>Step 3: Climbing Basics</w:t>
      </w:r>
    </w:p>
    <w:p>
      <w:r>
        <w:t>Learn the foundational techniques such as finding a stable stance, using your legs for pushing upwards rather than pulling with your arms, and keeping your center of gravity close to the wall. Practice these techniques on easy routes initially.</w:t>
      </w:r>
    </w:p>
    <w:p>
      <w:pPr>
        <w:pStyle w:val="Heading3"/>
      </w:pPr>
      <w:r>
        <w:t>Step 4: Belaying Skills</w:t>
      </w:r>
    </w:p>
    <w:p>
      <w:r>
        <w:t>Understand the basics of belaying, which includes learning how to hold and manage the rope for a person who is climbing, how to use the belay device correctly, and the communication signals used between the belayer and climber.</w:t>
      </w:r>
    </w:p>
    <w:p>
      <w:pPr>
        <w:pStyle w:val="Heading3"/>
      </w:pPr>
      <w:r>
        <w:t>Step 5: Risk Management</w:t>
      </w:r>
    </w:p>
    <w:p>
      <w:r>
        <w:t>Get familiar with common risks associated with climbing and learn how to manage them. This includes learning safe fall practices, injury prevention strategies, and environmental awareness to minimize rock climbing hazards.</w:t>
      </w:r>
    </w:p>
    <w:p>
      <w:pPr>
        <w:pStyle w:val="Heading3"/>
      </w:pPr>
      <w:r>
        <w:t>Step 6: Start Climbing</w:t>
      </w:r>
    </w:p>
    <w:p>
      <w:r>
        <w:t>Begin with simple climbs and focus on applying the techniques you've learned. Climbing with more experienced partners or instructors can provide valuable guidance and help in developing your skills safely.</w:t>
      </w:r>
    </w:p>
    <w:p/>
    <w:p>
      <w:pPr>
        <w:pStyle w:val="Heading2"/>
      </w:pPr>
      <w:r>
        <w:t>General Notes</w:t>
      </w:r>
    </w:p>
    <w:p>
      <w:pPr>
        <w:pStyle w:val="Heading3"/>
      </w:pPr>
      <w:r>
        <w:t>Local Climbing Course</w:t>
      </w:r>
    </w:p>
    <w:p>
      <w:r>
        <w:t>Consider enrolling in a local climbing course for hands-on instruction and to acquire practical experience under the guidance of professionals.</w:t>
      </w:r>
    </w:p>
    <w:p>
      <w:pPr>
        <w:pStyle w:val="Heading3"/>
      </w:pPr>
      <w:r>
        <w:t>Climbing Community</w:t>
      </w:r>
    </w:p>
    <w:p>
      <w:r>
        <w:t>Join a climbing community or club to connect with other climbers, gain insights, and find partners to climb with.</w:t>
      </w:r>
    </w:p>
    <w:p>
      <w:pPr>
        <w:pStyle w:val="Heading3"/>
      </w:pPr>
      <w:r>
        <w:t>Regular Practice</w:t>
      </w:r>
    </w:p>
    <w:p>
      <w:r>
        <w:t>Improving at climbing requires regular practice. Start with indoor climbing gyms before progressing to outdoor climbing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