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Social Media Traffic Boost</w:t>
      </w:r>
    </w:p>
    <w:p>
      <w:r>
        <w:t>This playbook outlines a strategic approach to using social media platforms to promote blog posts and enhance online visibility. It focuses on engaging techniques to attract more visitors to your content.</w:t>
      </w:r>
    </w:p>
    <w:p/>
    <w:p>
      <w:pPr>
        <w:pStyle w:val="Heading3"/>
      </w:pPr>
      <w:r>
        <w:t>Step 1: Create Content</w:t>
      </w:r>
    </w:p>
    <w:p>
      <w:r>
        <w:t>Develop high-quality, engaging blog content that provides value to your readers and encourages shares on social media platforms.</w:t>
      </w:r>
    </w:p>
    <w:p>
      <w:pPr>
        <w:pStyle w:val="Heading3"/>
      </w:pPr>
      <w:r>
        <w:t>Step 2: Identify Platforms</w:t>
      </w:r>
    </w:p>
    <w:p>
      <w:r>
        <w:t>Determine which social media platforms are most frequented by your target audience and are most suitable for the content of your blog.</w:t>
      </w:r>
    </w:p>
    <w:p>
      <w:pPr>
        <w:pStyle w:val="Heading3"/>
      </w:pPr>
      <w:r>
        <w:t>Step 3: Customize Posts</w:t>
      </w:r>
    </w:p>
    <w:p>
      <w:r>
        <w:t>Craft customized social media posts for each platform to promote your blog post, making sure to adjust the message and format to suit each platform's unique style and audience.</w:t>
      </w:r>
    </w:p>
    <w:p>
      <w:pPr>
        <w:pStyle w:val="Heading3"/>
      </w:pPr>
      <w:r>
        <w:t>Step 4: Use Hashtags</w:t>
      </w:r>
    </w:p>
    <w:p>
      <w:r>
        <w:t>Incorporate trending and relevant hashtags to increase the visibility of your posts within the social media platforms.</w:t>
      </w:r>
    </w:p>
    <w:p>
      <w:pPr>
        <w:pStyle w:val="Heading3"/>
      </w:pPr>
      <w:r>
        <w:t>Step 5: Engage Audience</w:t>
      </w:r>
    </w:p>
    <w:p>
      <w:r>
        <w:t>Actively engage with your audience by responding to comments, participating in conversations, and encouraging user interaction to build a community around your content.</w:t>
      </w:r>
    </w:p>
    <w:p>
      <w:pPr>
        <w:pStyle w:val="Heading3"/>
      </w:pPr>
      <w:r>
        <w:t>Step 6: Monitor Performance</w:t>
      </w:r>
    </w:p>
    <w:p>
      <w:r>
        <w:t>Use analytics tools to monitor the performance of your social media posts, understand the behavior of your audience, and tweak your strategy for better results.</w:t>
      </w:r>
    </w:p>
    <w:p>
      <w:pPr>
        <w:pStyle w:val="Heading3"/>
      </w:pPr>
      <w:r>
        <w:t>Step 7: Repeat Promotion</w:t>
      </w:r>
    </w:p>
    <w:p>
      <w:r>
        <w:t>Promote your blog post multiple times across social media platforms, varying the message and visuals each time to reach different segments of your audience and boost overall traffic.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Best Times</w:t>
      </w:r>
    </w:p>
    <w:p>
      <w:r>
        <w:t>Post your content at times when your target audience is most active on the selected social media platforms for increased engagement.</w:t>
      </w:r>
    </w:p>
    <w:p>
      <w:pPr>
        <w:pStyle w:val="Heading3"/>
      </w:pPr>
      <w:r>
        <w:t>Visual Appeal</w:t>
      </w:r>
    </w:p>
    <w:p>
      <w:r>
        <w:t>Enhance your posts with high-quality images or videos to grab attention and stand out in busy social media feeds.</w:t>
      </w:r>
    </w:p>
    <w:p>
      <w:pPr>
        <w:pStyle w:val="Heading3"/>
      </w:pPr>
      <w:r>
        <w:t>Cross-Promote</w:t>
      </w:r>
    </w:p>
    <w:p>
      <w:r>
        <w:t>Encourage cross-promotion by sharing your content within related social media groups and communities for additional exposure.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