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Mindful Technology Use</w:t>
      </w:r>
    </w:p>
    <w:p>
      <w:r>
        <w:t>This playbook addresses the challenges of maintaining mindfulness in the digital age. It provides a sequence of steps to help individuals use technology mindfully and maintain a balance between being connected and staying present.</w:t>
      </w:r>
    </w:p>
    <w:p/>
    <w:p>
      <w:pPr>
        <w:pStyle w:val="Heading3"/>
      </w:pPr>
      <w:r>
        <w:t>Step 1: Self-Assessment</w:t>
      </w:r>
    </w:p>
    <w:p>
      <w:r>
        <w:t>Honestly assess your current relationship with technology. Identify situations where technology use interrupts your daily life or diminishes your mindfulness.</w:t>
      </w:r>
    </w:p>
    <w:p>
      <w:pPr>
        <w:pStyle w:val="Heading3"/>
      </w:pPr>
      <w:r>
        <w:t>Step 2: Set Goals</w:t>
      </w:r>
    </w:p>
    <w:p>
      <w:r>
        <w:t>Set clear, achievable goals for integrating mindfulness into your tech use. This might mean specifying times for checking emails or social media, or committing to certain tech-free activities or periods.</w:t>
      </w:r>
    </w:p>
    <w:p>
      <w:pPr>
        <w:pStyle w:val="Heading3"/>
      </w:pPr>
      <w:r>
        <w:t>Step 3: Tech Breaks</w:t>
      </w:r>
    </w:p>
    <w:p>
      <w:r>
        <w:t>Regularly schedule short breaks from technology throughout the day to disconnect and refocus on your surroundings and current tasks.</w:t>
      </w:r>
    </w:p>
    <w:p>
      <w:pPr>
        <w:pStyle w:val="Heading3"/>
      </w:pPr>
      <w:r>
        <w:t>Step 4: Notification Management</w:t>
      </w:r>
    </w:p>
    <w:p>
      <w:r>
        <w:t>Adjust your device settings to limit non-essential notifications. This helps to reduce distractions and encourages you to check tech on your terms.</w:t>
      </w:r>
    </w:p>
    <w:p>
      <w:pPr>
        <w:pStyle w:val="Heading3"/>
      </w:pPr>
      <w:r>
        <w:t>Step 5: Mindful Apps</w:t>
      </w:r>
    </w:p>
    <w:p>
      <w:r>
        <w:t>Explore apps designed to promote mindfulness and meditation. Use them to create daily routines that encourage presence and awareness.</w:t>
      </w:r>
    </w:p>
    <w:p>
      <w:pPr>
        <w:pStyle w:val="Heading3"/>
      </w:pPr>
      <w:r>
        <w:t>Step 6: Digital Detox</w:t>
      </w:r>
    </w:p>
    <w:p>
      <w:r>
        <w:t>Occasionally commit to a digital detox by setting aside time away from all electronic devices. Use this time to engage in activities that foster mindfulness, like reading, meditating, or spending time in nature.</w:t>
      </w:r>
    </w:p>
    <w:p>
      <w:pPr>
        <w:pStyle w:val="Heading3"/>
      </w:pPr>
      <w:r>
        <w:t>Step 7: Reflect</w:t>
      </w:r>
    </w:p>
    <w:p>
      <w:r>
        <w:t>Regularly reflect on your tech use and the effectiveness of your strategies. Make adjustments as necessary to improve mindfulness.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Balance</w:t>
      </w:r>
    </w:p>
    <w:p>
      <w:r>
        <w:t>Remember that technology is a tool that should be used to enhance your life, not detract from it. Aim for a balanced approach rather than outright elimination of digital devices.</w:t>
      </w:r>
    </w:p>
    <w:p>
      <w:pPr>
        <w:pStyle w:val="Heading3"/>
      </w:pPr>
      <w:r>
        <w:t>Mindfulness Practices</w:t>
      </w:r>
    </w:p>
    <w:p>
      <w:r>
        <w:t>Apart from technology, engage in regular mindfulness practices like meditation, yoga, or deep-breathing exercises to improve overall mindfulness.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