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Beginner's Yoga Introduction</w:t>
      </w:r>
    </w:p>
    <w:p>
      <w:r>
        <w:t>This guide provides a comprehensive overview of starting a yoga practice for beginners. It outlines foundational poses, introduces breathing techniques, and touches on the underlying philosophy of yoga.</w:t>
      </w:r>
    </w:p>
    <w:p/>
    <w:p>
      <w:pPr>
        <w:pStyle w:val="Heading3"/>
      </w:pPr>
      <w:r>
        <w:t>Step 1: Orientation</w:t>
      </w:r>
    </w:p>
    <w:p>
      <w:r>
        <w:t>Learn about the origins, history, and philosophy of yoga to gain an appreciation and understanding of its purpose beyond just physical exercise.</w:t>
      </w:r>
    </w:p>
    <w:p>
      <w:pPr>
        <w:pStyle w:val="Heading3"/>
      </w:pPr>
      <w:r>
        <w:t>Step 2: Setup</w:t>
      </w:r>
    </w:p>
    <w:p>
      <w:r>
        <w:t>Prepare a quiet, comfortable space with necessary equipment like a yoga mat, comfortable clothing, and possibly yoga blocks, straps, or bolsters.</w:t>
      </w:r>
    </w:p>
    <w:p>
      <w:pPr>
        <w:pStyle w:val="Heading3"/>
      </w:pPr>
      <w:r>
        <w:t>Step 3: Basic Poses</w:t>
      </w:r>
    </w:p>
    <w:p>
      <w:r>
        <w:t>Begin practicing with foundational yoga poses, such as the Mountain Pose (Tadasana), Downward-Facing Dog (Adho Mukha Svanasana), and Warrior I (Virabhadrasana I). Focus on proper form and technique.</w:t>
      </w:r>
    </w:p>
    <w:p>
      <w:pPr>
        <w:pStyle w:val="Heading3"/>
      </w:pPr>
      <w:r>
        <w:t>Step 4: Breathing</w:t>
      </w:r>
    </w:p>
    <w:p>
      <w:r>
        <w:t>Learn and practice basic yogic breathing techniques (Pranayama) such as Ujjayi (Victorious Breath) to help control your breathing, and enhance focus and relaxation during practice.</w:t>
      </w:r>
    </w:p>
    <w:p>
      <w:pPr>
        <w:pStyle w:val="Heading3"/>
      </w:pPr>
      <w:r>
        <w:t>Step 5: Routine</w:t>
      </w:r>
    </w:p>
    <w:p>
      <w:r>
        <w:t>Establish a simple, consistent yoga routine starting with a few minutes each day, gradually increasing the duration as comfort and ability improve.</w:t>
      </w:r>
    </w:p>
    <w:p>
      <w:pPr>
        <w:pStyle w:val="Heading3"/>
      </w:pPr>
      <w:r>
        <w:t>Step 6: Guidance</w:t>
      </w:r>
    </w:p>
    <w:p>
      <w:r>
        <w:t>Consider attending beginner classes or following online tutorials to ensure proper technique and to build a community for support and motivation.</w:t>
      </w:r>
    </w:p>
    <w:p>
      <w:pPr>
        <w:pStyle w:val="Heading3"/>
      </w:pPr>
      <w:r>
        <w:t>Step 7: Reflection</w:t>
      </w:r>
    </w:p>
    <w:p>
      <w:r>
        <w:t>Spend time after each session to reflect on your experience, noting any progress or areas of difficulty, ensuring steady growth in your practice.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 First</w:t>
      </w:r>
    </w:p>
    <w:p>
      <w:r>
        <w:t>Always listen to your body and avoid pushing into painful positions. Yoga is about mindfulness and balance, not overexertion.</w:t>
      </w:r>
    </w:p>
    <w:p>
      <w:pPr>
        <w:pStyle w:val="Heading3"/>
      </w:pPr>
      <w:r>
        <w:t>Hydration</w:t>
      </w:r>
    </w:p>
    <w:p>
      <w:r>
        <w:t>Stay hydrated before, during, and after the practice, but try to avoid heavy meals at least two hours before starting.</w:t>
      </w:r>
    </w:p>
    <w:p>
      <w:pPr>
        <w:pStyle w:val="Heading3"/>
      </w:pPr>
      <w:r>
        <w:t>Consistency</w:t>
      </w:r>
    </w:p>
    <w:p>
      <w:r>
        <w:t>The benefits of yoga come with regular practice, so aim to incorporate it into your daily routine.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