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Daily Energy Conservation</w:t>
      </w:r>
    </w:p>
    <w:p>
      <w:r>
        <w:t>This playbook outlines basic daily actions that can be taken to conserve energy within the household, ultimately aiming to reduce energy consumption and promote environmental sustainability.</w:t>
      </w:r>
    </w:p>
    <w:p/>
    <w:p>
      <w:pPr>
        <w:pStyle w:val="Heading3"/>
      </w:pPr>
      <w:r>
        <w:t>Step 1: Unplug Devices</w:t>
      </w:r>
    </w:p>
    <w:p>
      <w:r>
        <w:t>Unplug electronic devices and chargers when they are not in use to prevent 'vampire' energy loss.</w:t>
      </w:r>
    </w:p>
    <w:p>
      <w:pPr>
        <w:pStyle w:val="Heading3"/>
      </w:pPr>
      <w:r>
        <w:t>Step 2: Lighting Choices</w:t>
      </w:r>
    </w:p>
    <w:p>
      <w:r>
        <w:t>Use energy-efficient LED bulbs and remember to turn off lights in unoccupied rooms.</w:t>
      </w:r>
    </w:p>
    <w:p>
      <w:pPr>
        <w:pStyle w:val="Heading3"/>
      </w:pPr>
      <w:r>
        <w:t>Step 3: Thermostat Settings</w:t>
      </w:r>
    </w:p>
    <w:p>
      <w:r>
        <w:t>Adjust your thermostat a few degrees lower in winter and higher in summer to save on heating and cooling. Consider a programmable thermostat to automate this process.</w:t>
      </w:r>
    </w:p>
    <w:p>
      <w:pPr>
        <w:pStyle w:val="Heading3"/>
      </w:pPr>
      <w:r>
        <w:t>Step 4: Efficient Appliances</w:t>
      </w:r>
    </w:p>
    <w:p>
      <w:r>
        <w:t>Operate appliances like washing machines and dishwashers with full loads, and use energy-saving settings if available.</w:t>
      </w:r>
    </w:p>
    <w:p>
      <w:pPr>
        <w:pStyle w:val="Heading3"/>
      </w:pPr>
      <w:r>
        <w:t>Step 5: Water Conservation</w:t>
      </w:r>
    </w:p>
    <w:p>
      <w:r>
        <w:t>Take shorter showers and turn off the tap while brushing teeth or shaving to save on hot water.</w:t>
      </w:r>
    </w:p>
    <w:p>
      <w:pPr>
        <w:pStyle w:val="Heading3"/>
      </w:pPr>
      <w:r>
        <w:t>Step 6: Smart Power Strips</w:t>
      </w:r>
    </w:p>
    <w:p>
      <w:r>
        <w:t>Use smart power strips to conveniently cut off power to multiple devices at once when not in use.</w:t>
      </w:r>
    </w:p>
    <w:p>
      <w:pPr>
        <w:pStyle w:val="Heading3"/>
      </w:pPr>
      <w:r>
        <w:t>Step 7: Natural Climate Control</w:t>
      </w:r>
    </w:p>
    <w:p>
      <w:r>
        <w:t>Use curtains and blinds to control indoor temperature naturally – close them to keep out heat during summer days and open them to let in sunlight during winter.</w:t>
      </w:r>
    </w:p>
    <w:p>
      <w:pPr>
        <w:pStyle w:val="Heading3"/>
      </w:pPr>
      <w:r>
        <w:t>Step 8: Energy Audit</w:t>
      </w:r>
    </w:p>
    <w:p>
      <w:r>
        <w:t>Consider having an energy audit conducted to identify specific areas in your home where energy can be saved.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Consistent daily efforts in energy conservation are more effective than intermittent large gestures.</w:t>
      </w:r>
    </w:p>
    <w:p>
      <w:pPr>
        <w:pStyle w:val="Heading3"/>
      </w:pPr>
      <w:r>
        <w:t>Education and Awareness</w:t>
      </w:r>
    </w:p>
    <w:p>
      <w:r>
        <w:t>Educate all household members about these steps to ensure everyone contributes to energy conservation.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