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Dancer Preventive Stretching</w:t>
      </w:r>
    </w:p>
    <w:p>
      <w:r>
        <w:t>A set of stretching routines and techniques designed to prevent injuries in dancers. These practices are crucial for the flexibility and health of dancers of all styles.</w:t>
      </w:r>
    </w:p>
    <w:p/>
    <w:p>
      <w:pPr>
        <w:pStyle w:val="Heading3"/>
      </w:pPr>
      <w:r>
        <w:t>Step 1: Warm-Up</w:t>
      </w:r>
    </w:p>
    <w:p>
      <w:r>
        <w:t>Start with a light cardiovascular exercise such as jogging in place, skipping, or brisk walking for 5 to 10 minutes to increase blood flow to the muscles and prepare them for stretching.</w:t>
      </w:r>
    </w:p>
    <w:p>
      <w:pPr>
        <w:pStyle w:val="Heading3"/>
      </w:pPr>
      <w:r>
        <w:t>Step 2: Dynamic Stretching</w:t>
      </w:r>
    </w:p>
    <w:p>
      <w:r>
        <w:t>Engage in dynamic stretches that involve movement and are specific to the dance style you are going to practice. Perform leg swings, arm circles, and torso twists to mimic dance motions and enhance range of motion.</w:t>
      </w:r>
    </w:p>
    <w:p>
      <w:pPr>
        <w:pStyle w:val="Heading3"/>
      </w:pPr>
      <w:r>
        <w:t>Step 3: Target Muscles</w:t>
      </w:r>
    </w:p>
    <w:p>
      <w:r>
        <w:t>Identify and focus on the primary muscle groups used in your style of dance. For ballet, concentrate on calves, hamstrings, quads, and hip flexors. For hip-hop, include shoulder, neck, and ankle stretches.</w:t>
      </w:r>
    </w:p>
    <w:p>
      <w:pPr>
        <w:pStyle w:val="Heading3"/>
      </w:pPr>
      <w:r>
        <w:t>Step 4: Static Stretching</w:t>
      </w:r>
    </w:p>
    <w:p>
      <w:r>
        <w:t>After muscles are warmed up, perform static stretches where you hold a stretch position for 15-30 seconds. Include splits, hamstring stretches, and shoulder stretches, ensuring you breathe properly to encourage muscle relaxation.</w:t>
      </w:r>
    </w:p>
    <w:p>
      <w:pPr>
        <w:pStyle w:val="Heading3"/>
      </w:pPr>
      <w:r>
        <w:t>Step 5: Consistency</w:t>
      </w:r>
    </w:p>
    <w:p>
      <w:r>
        <w:t>Incorporate this stretching routine into your regular dance practice schedule. Stretch at least 3 times per week to maintain flexibility and prevent injuries.</w:t>
      </w:r>
    </w:p>
    <w:p>
      <w:pPr>
        <w:pStyle w:val="Heading3"/>
      </w:pPr>
      <w:r>
        <w:t>Step 6: Cool Down</w:t>
      </w:r>
    </w:p>
    <w:p>
      <w:r>
        <w:t>End your dance practice with a cool-down session that includes gentle stretching to help muscles recover and reduce soreness.</w:t>
      </w:r>
    </w:p>
    <w:p/>
    <w:p>
      <w:pPr>
        <w:pStyle w:val="Heading2"/>
      </w:pPr>
      <w:r>
        <w:t>General Notes</w:t>
      </w:r>
    </w:p>
    <w:p>
      <w:pPr>
        <w:pStyle w:val="Heading3"/>
      </w:pPr>
      <w:r>
        <w:t>Hydration</w:t>
      </w:r>
    </w:p>
    <w:p>
      <w:r>
        <w:t>Stay hydrated before, during, and after stretching and dance practice to maintain muscle health and elasticity.</w:t>
      </w:r>
    </w:p>
    <w:p>
      <w:pPr>
        <w:pStyle w:val="Heading3"/>
      </w:pPr>
      <w:r>
        <w:t>Proper Technique</w:t>
      </w:r>
    </w:p>
    <w:p>
      <w:r>
        <w:t>Always practice stretching with the correct technique to avoid strain and injury. Consider working with a dance instructor or physical therapist to learn proper form.</w:t>
      </w:r>
    </w:p>
    <w:p>
      <w:pPr>
        <w:pStyle w:val="Heading3"/>
      </w:pPr>
      <w:r>
        <w:t>Listen to Your Body</w:t>
      </w:r>
    </w:p>
    <w:p>
      <w:r>
        <w:t>Pay attention to your body's signals and do not force any stretch beyond your current level of flexibility. Progress slowly and steadily to avoid injuries.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