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Yin Yoga Relaxation Routine</w:t>
      </w:r>
    </w:p>
    <w:p>
      <w:r>
        <w:t>This playbook outlines the process of engaging in a Yin Yoga practice, which is a gentle form of yoga characterized by holding poses for longer periods to promote deep tissue stretching and relaxation.</w:t>
      </w:r>
    </w:p>
    <w:p/>
    <w:p>
      <w:pPr>
        <w:pStyle w:val="Heading3"/>
      </w:pPr>
      <w:r>
        <w:t>Step 1: Preparation</w:t>
      </w:r>
    </w:p>
    <w:p>
      <w:r>
        <w:t>Gather all necessary equipment such as a yoga mat, comfortable clothes, and optional yoga blocks or cushions for support. Create a calm environment with minimal distractions and potentially add elements like soft lighting or soothing music to enhance relaxation.</w:t>
      </w:r>
    </w:p>
    <w:p>
      <w:pPr>
        <w:pStyle w:val="Heading3"/>
      </w:pPr>
      <w:r>
        <w:t>Step 2: Warm-Up</w:t>
      </w:r>
    </w:p>
    <w:p>
      <w:r>
        <w:t>Begin with a 5 to 10-minute warm-up to prepare your body. This can include gentle stretching or basic yoga poses to increase blood flow and flexibility.</w:t>
      </w:r>
    </w:p>
    <w:p>
      <w:pPr>
        <w:pStyle w:val="Heading3"/>
      </w:pPr>
      <w:r>
        <w:t>Step 3: Pose Selection</w:t>
      </w:r>
    </w:p>
    <w:p>
      <w:r>
        <w:t>Choose a sequence of Yin Yoga poses that focus on different parts of the body. Common poses include Butterfly, Sphinx, and Dragon pose. Ensure you have a balance of positions that address both the upper and lower body.</w:t>
      </w:r>
    </w:p>
    <w:p>
      <w:pPr>
        <w:pStyle w:val="Heading3"/>
      </w:pPr>
      <w:r>
        <w:t>Step 4: Pose Execution</w:t>
      </w:r>
    </w:p>
    <w:p>
      <w:r>
        <w:t>Enter into each Yin Yoga pose slowly and hold the position for 3 to 5 minutes, focusing on deep breathing and relaxation. Use supports such as cushions or blocks if needed to maintain comfort during these extended periods.</w:t>
      </w:r>
    </w:p>
    <w:p>
      <w:pPr>
        <w:pStyle w:val="Heading3"/>
      </w:pPr>
      <w:r>
        <w:t>Step 5: Transition</w:t>
      </w:r>
    </w:p>
    <w:p>
      <w:r>
        <w:t>Carefully transition out of each pose, giving your body time to adjust. Move intentionally and slowly to avoid any unnecessary strain or sudden changes in pressure.</w:t>
      </w:r>
    </w:p>
    <w:p>
      <w:pPr>
        <w:pStyle w:val="Heading3"/>
      </w:pPr>
      <w:r>
        <w:t>Step 6: Wind Down</w:t>
      </w:r>
    </w:p>
    <w:p>
      <w:r>
        <w:t>End the session with a wind-down period, engaging in gentle movement to bring the heart rate back to normal and to signal to your body that the practice is concluding.</w:t>
      </w:r>
    </w:p>
    <w:p>
      <w:pPr>
        <w:pStyle w:val="Heading3"/>
      </w:pPr>
      <w:r>
        <w:t>Step 7: Final Relaxation</w:t>
      </w:r>
    </w:p>
    <w:p>
      <w:r>
        <w:t>Conclude your Yin Yoga practice with a final relaxation pose, such as the Corpse Pose (Savasana), lying flat on your back and allowing your body to fully absorb the benefits of the practice for 5 to 10 minutes. Focus on calming the mind and deep breathing.</w:t>
      </w:r>
    </w:p>
    <w:p/>
    <w:p>
      <w:pPr>
        <w:pStyle w:val="Heading2"/>
      </w:pPr>
      <w:r>
        <w:t>General Notes</w:t>
      </w:r>
    </w:p>
    <w:p>
      <w:pPr>
        <w:pStyle w:val="Heading3"/>
      </w:pPr>
      <w:r>
        <w:t>Safety</w:t>
      </w:r>
    </w:p>
    <w:p>
      <w:r>
        <w:t>Listen to your body throughout the practice and do not force any position that causes pain. Yin Yoga is about finding the edge of comfort and holding there, not about pushing through pain. If a pose is too intense, ease back or use props for support.</w:t>
      </w:r>
    </w:p>
    <w:p>
      <w:pPr>
        <w:pStyle w:val="Heading3"/>
      </w:pPr>
      <w:r>
        <w:t>Breath</w:t>
      </w:r>
    </w:p>
    <w:p>
      <w:r>
        <w:t>Maintain a steady, deep breath throughout the practice as this will help facilitate relaxation and enhance the stretching of connective tissues.</w:t>
      </w:r>
    </w:p>
    <w:p>
      <w:pPr>
        <w:pStyle w:val="Heading3"/>
      </w:pPr>
      <w:r>
        <w:t>Frequency</w:t>
      </w:r>
    </w:p>
    <w:p>
      <w:r>
        <w:t>For optimal results, incorporate Yin Yoga into your routine 1-3 times per week. This regularity will help maintain flexibility and stress relief.</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