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Solo Figure Skating Essentials</w:t>
      </w:r>
    </w:p>
    <w:p>
      <w:r>
        <w:t>This playbook outlines the fundamental elements of solo figure skating, covering key techniques such as jumps and spins. It provides a structured approach to learning and mastering the basic components of the sport for individual skaters.</w:t>
      </w:r>
    </w:p>
    <w:p/>
    <w:p>
      <w:pPr>
        <w:pStyle w:val="Heading3"/>
      </w:pPr>
      <w:r>
        <w:t>Step 1: Get Equipped</w:t>
      </w:r>
    </w:p>
    <w:p>
      <w:r>
        <w:t>Acquire the appropriate figure skating gear, including well-fitted skates, comfortable attire that allows for movement and warmth, and safety equipment like gloves and pads.</w:t>
      </w:r>
    </w:p>
    <w:p>
      <w:pPr>
        <w:pStyle w:val="Heading3"/>
      </w:pPr>
      <w:r>
        <w:t>Step 2: Warm-Up</w:t>
      </w:r>
    </w:p>
    <w:p>
      <w:r>
        <w:t>Perform a thorough warm-up off the ice to increase blood flow and mobility. This should include dynamic stretching and exercises targeting muscles used in figure skating.</w:t>
      </w:r>
    </w:p>
    <w:p>
      <w:pPr>
        <w:pStyle w:val="Heading3"/>
      </w:pPr>
      <w:r>
        <w:t>Step 3: On-Ice Basics</w:t>
      </w:r>
    </w:p>
    <w:p>
      <w:r>
        <w:t>Start with on-ice basics by practicing falling and recovering, stopping, forward and backward crossovers, and turns.</w:t>
      </w:r>
    </w:p>
    <w:p>
      <w:pPr>
        <w:pStyle w:val="Heading3"/>
      </w:pPr>
      <w:r>
        <w:t>Step 4: Basic Edges</w:t>
      </w:r>
    </w:p>
    <w:p>
      <w:r>
        <w:t>Learn basic edge work by practicing inside and outside edges on both feet, developing balance, control, and understanding of the blade's edges.</w:t>
      </w:r>
    </w:p>
    <w:p>
      <w:pPr>
        <w:pStyle w:val="Heading3"/>
      </w:pPr>
      <w:r>
        <w:t>Step 5: Jumps Fundamentals</w:t>
      </w:r>
    </w:p>
    <w:p>
      <w:r>
        <w:t>Progress to basic jumps, such as the waltz jump, and work through the six foundational jumps of figure skating: toe loop, salchow, loop, flip, lutz, and axel.</w:t>
      </w:r>
    </w:p>
    <w:p>
      <w:pPr>
        <w:pStyle w:val="Heading3"/>
      </w:pPr>
      <w:r>
        <w:t>Step 6: Spins Technique</w:t>
      </w:r>
    </w:p>
    <w:p>
      <w:r>
        <w:t>Learn spinning by starting with the basic two-foot spin and advancing to more complex one-foot spins and variations like sit spins and camel spins.</w:t>
      </w:r>
    </w:p>
    <w:p>
      <w:pPr>
        <w:pStyle w:val="Heading3"/>
      </w:pPr>
      <w:r>
        <w:t>Step 7: Combining Elements</w:t>
      </w:r>
    </w:p>
    <w:p>
      <w:r>
        <w:t>Begin to combine jumps and spins with other skating elements, focusing on smooth transitions and maintaining flow throughout routines.</w:t>
      </w:r>
    </w:p>
    <w:p>
      <w:pPr>
        <w:pStyle w:val="Heading3"/>
      </w:pPr>
      <w:r>
        <w:t>Step 8: Choreography</w:t>
      </w:r>
    </w:p>
    <w:p>
      <w:r>
        <w:t>Work on the choreography by interpreting the music and incorporating expressive movements and footwork into programs.</w:t>
      </w:r>
    </w:p>
    <w:p>
      <w:pPr>
        <w:pStyle w:val="Heading3"/>
      </w:pPr>
      <w:r>
        <w:t>Step 9: Routine Practice</w:t>
      </w:r>
    </w:p>
    <w:p>
      <w:r>
        <w:t>Regularly practice entire routines to build stamina and polish performance details, paying attention to timing, precision, and artistic expression.</w:t>
      </w:r>
    </w:p>
    <w:p>
      <w:pPr>
        <w:pStyle w:val="Heading3"/>
      </w:pPr>
      <w:r>
        <w:t>Step 10: Feedback and Refinement</w:t>
      </w:r>
    </w:p>
    <w:p>
      <w:r>
        <w:t>Seek feedback from coaches and peers, and use it to refine techniques, optimize performance, and improve overall presentation.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Precautions</w:t>
      </w:r>
    </w:p>
    <w:p>
      <w:r>
        <w:t>Always prioritize safety when on the ice by being mindful of your surroundings and other skaters, and by wearing protective gear.</w:t>
      </w:r>
    </w:p>
    <w:p>
      <w:pPr>
        <w:pStyle w:val="Heading3"/>
      </w:pPr>
      <w:r>
        <w:t>Coaching</w:t>
      </w:r>
    </w:p>
    <w:p>
      <w:r>
        <w:t>Consider hiring a coach for personalized guidance, especially for techniques like jumps and spins which can be complex and challenging to learn on one's own.</w:t>
      </w:r>
    </w:p>
    <w:p>
      <w:pPr>
        <w:pStyle w:val="Heading3"/>
      </w:pPr>
      <w:r>
        <w:t>Physical Fitness</w:t>
      </w:r>
    </w:p>
    <w:p>
      <w:r>
        <w:t>Maintain good physical fitness off the ice with strength training, flexibility exercises, and cardiovascular workouts to support on-ice performance.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