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Peanut Butter and Jelly</w:t>
      </w:r>
    </w:p>
    <w:p>
      <w:r>
        <w:t>This playbook provides a step-by-step guide on how to make a classic peanut butter and jelly sandwich.</w:t>
      </w:r>
    </w:p>
    <w:p/>
    <w:p>
      <w:pPr>
        <w:pStyle w:val="Heading3"/>
      </w:pPr>
      <w:r>
        <w:t>Step 1: Gather Ingredients</w:t>
      </w:r>
    </w:p>
    <w:p>
      <w:r>
        <w:t>Collect all necessary ingredients including two slices of bread, peanut butter, and jelly.</w:t>
      </w:r>
    </w:p>
    <w:p>
      <w:pPr>
        <w:pStyle w:val="Heading3"/>
      </w:pPr>
      <w:r>
        <w:t>Step 2: Spread Peanut Butter</w:t>
      </w:r>
    </w:p>
    <w:p>
      <w:r>
        <w:t>Take one slice of bread and spread peanut butter evenly across one of its sides.</w:t>
      </w:r>
    </w:p>
    <w:p>
      <w:pPr>
        <w:pStyle w:val="Heading3"/>
      </w:pPr>
      <w:r>
        <w:t>Step 3: Add Jelly</w:t>
      </w:r>
    </w:p>
    <w:p>
      <w:r>
        <w:t>On the same slice of bread, add jelly on top of the peanut butter and spread it evenly.</w:t>
      </w:r>
    </w:p>
    <w:p>
      <w:pPr>
        <w:pStyle w:val="Heading3"/>
      </w:pPr>
      <w:r>
        <w:t>Step 4: Optional Peanut Butter</w:t>
      </w:r>
    </w:p>
    <w:p>
      <w:r>
        <w:t>Optionally, spread peanut butter on the second slice of bread to prevent jelly absorption.</w:t>
      </w:r>
    </w:p>
    <w:p>
      <w:pPr>
        <w:pStyle w:val="Heading3"/>
      </w:pPr>
      <w:r>
        <w:t>Step 5: Combine Bread</w:t>
      </w:r>
    </w:p>
    <w:p>
      <w:r>
        <w:t>Place the second slice of bread on top of the first, aligning them evenly with the spreads on the inside.</w:t>
      </w:r>
    </w:p>
    <w:p>
      <w:pPr>
        <w:pStyle w:val="Heading3"/>
      </w:pPr>
      <w:r>
        <w:t>Step 6: Slice Sandwich</w:t>
      </w:r>
    </w:p>
    <w:p>
      <w:r>
        <w:t>Using a knife, carefully slice the sandwich diagonally or into your preferred shape.</w:t>
      </w:r>
    </w:p>
    <w:p>
      <w:pPr>
        <w:pStyle w:val="Heading3"/>
      </w:pPr>
      <w:r>
        <w:t>Step 7: Enjoy</w:t>
      </w:r>
    </w:p>
    <w:p>
      <w:r>
        <w:t>Serve the peanut butter and jelly sandwich immediately and enjoy your meal.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Jelly Absorption</w:t>
      </w:r>
    </w:p>
    <w:p>
      <w:r>
        <w:t>Spreading peanut butter on both pieces of bread before adding jelly can prevent the bread from becoming soggy.</w:t>
      </w:r>
    </w:p>
    <w:p>
      <w:pPr>
        <w:pStyle w:val="Heading3"/>
      </w:pPr>
      <w:r>
        <w:t>Slicing Preference</w:t>
      </w:r>
    </w:p>
    <w:p>
      <w:r>
        <w:t>The sandwich can be sliced in various shapes according to personal preference, such as diagonally, in squares, or not at all.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