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Preventive Healthcare Routine</w:t>
      </w:r>
    </w:p>
    <w:p>
      <w:r>
        <w:t>A guide to establish a daily routine focused on preventive healthcare practices. The routine aims to maintain good health and prevent illnesses by incorporating various health-conscious activities into everyday life.</w:t>
      </w:r>
    </w:p>
    <w:p/>
    <w:p>
      <w:pPr>
        <w:pStyle w:val="Heading3"/>
      </w:pPr>
      <w:r>
        <w:t>Step 1: Assessment</w:t>
      </w:r>
    </w:p>
    <w:p>
      <w:r>
        <w:t>Evaluate your current health status by scheduling a visit with a healthcare provider. Discuss your medical history, lifestyle, and any concerns you may have. This will help tailor a preventive routine to your specific needs.</w:t>
      </w:r>
    </w:p>
    <w:p>
      <w:pPr>
        <w:pStyle w:val="Heading3"/>
      </w:pPr>
      <w:r>
        <w:t>Step 2: Planning</w:t>
      </w:r>
    </w:p>
    <w:p>
      <w:r>
        <w:t>Based on your assessment, work with your healthcare provider to create a personalized preventive healthcare plan. This should include recommended screenings, immunizations, and lifestyle modifications.</w:t>
      </w:r>
    </w:p>
    <w:p>
      <w:pPr>
        <w:pStyle w:val="Heading3"/>
      </w:pPr>
      <w:r>
        <w:t>Step 3: Nutrition</w:t>
      </w:r>
    </w:p>
    <w:p>
      <w:r>
        <w:t>Incorporate a balanced diet that includes a variety of fruits, vegetables, whole grains, lean proteins, and healthy fats. Limit the intake of processed foods, sugar, and excessive fats.</w:t>
      </w:r>
    </w:p>
    <w:p>
      <w:pPr>
        <w:pStyle w:val="Heading3"/>
      </w:pPr>
      <w:r>
        <w:t>Step 4: Physical Activity</w:t>
      </w:r>
    </w:p>
    <w:p>
      <w:r>
        <w:t>Engage in regular physical activity as recommended by your healthcare provider. Aim for at least 150 minutes of moderate aerobic exercise or 75 minutes of vigorous activity each week, along with muscle-strengthening exercises on 2 or more days per week.</w:t>
      </w:r>
    </w:p>
    <w:p>
      <w:pPr>
        <w:pStyle w:val="Heading3"/>
      </w:pPr>
      <w:r>
        <w:t>Step 5: Mental Health</w:t>
      </w:r>
    </w:p>
    <w:p>
      <w:r>
        <w:t>Practice stress-relief techniques and ensure you have a support system in place. Activities such as meditation, yoga, or hobbies can help maintain mental and emotional well-being.</w:t>
      </w:r>
    </w:p>
    <w:p>
      <w:pPr>
        <w:pStyle w:val="Heading3"/>
      </w:pPr>
      <w:r>
        <w:t>Step 6: Sleep Hygiene</w:t>
      </w:r>
    </w:p>
    <w:p>
      <w:r>
        <w:t>Ensure you are getting adequate sleep every night by establishing a regular sleep schedule, creating a restful environment, and avoiding stimulants before bedtime.</w:t>
      </w:r>
    </w:p>
    <w:p>
      <w:pPr>
        <w:pStyle w:val="Heading3"/>
      </w:pPr>
      <w:r>
        <w:t>Step 7: Regular Check-Ups</w:t>
      </w:r>
    </w:p>
    <w:p>
      <w:r>
        <w:t>Schedule regular check-ups with your healthcare provider to monitor your health status, update your preventive care strategies, and make changes to your routine as necessary.</w:t>
      </w:r>
    </w:p>
    <w:p>
      <w:pPr>
        <w:pStyle w:val="Heading3"/>
      </w:pPr>
      <w:r>
        <w:t>Step 8: Monitoring</w:t>
      </w:r>
    </w:p>
    <w:p>
      <w:r>
        <w:t>Keep a personal health record to track your preventive care activities, screenings, test results, and any changes in your health. Share this information with your healthcare providers during routine visits.</w:t>
      </w:r>
    </w:p>
    <w:p/>
    <w:p>
      <w:pPr>
        <w:pStyle w:val="Heading2"/>
      </w:pPr>
      <w:r>
        <w:t>General Notes</w:t>
      </w:r>
    </w:p>
    <w:p>
      <w:pPr>
        <w:pStyle w:val="Heading3"/>
      </w:pPr>
      <w:r>
        <w:t>Consistency</w:t>
      </w:r>
    </w:p>
    <w:p>
      <w:r>
        <w:t>Consistency is key in a preventive healthcare routine. Try to integrate these practices into daily life to make them sustainable long-term habits.</w:t>
      </w:r>
    </w:p>
    <w:p>
      <w:pPr>
        <w:pStyle w:val="Heading3"/>
      </w:pPr>
      <w:r>
        <w:t>Adaptability</w:t>
      </w:r>
    </w:p>
    <w:p>
      <w:r>
        <w:t>Be prepared to adapt your preventive healthcare routine as your health needs change over time, or as new health information becomes available.</w:t>
      </w:r>
    </w:p>
    <w:p>
      <w:pPr>
        <w:pStyle w:val="Heading3"/>
      </w:pPr>
      <w:r>
        <w:t>Education</w:t>
      </w:r>
    </w:p>
    <w:p>
      <w:r>
        <w:t>Stay informed about your health by reading up on new research and recommendations for preventive healthcare. Knowledge is a powerful tool in maintaining your health.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